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B9AB" w14:textId="0A388A09" w:rsidR="0042273B" w:rsidRPr="0042273B" w:rsidRDefault="0042273B" w:rsidP="009E15C1">
      <w:pPr>
        <w:pStyle w:val="Heading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42273B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Agenda</w:t>
      </w:r>
    </w:p>
    <w:p w14:paraId="6C57C0F1" w14:textId="43A58FC4" w:rsidR="0042273B" w:rsidRPr="0042273B" w:rsidRDefault="0042273B" w:rsidP="00422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Bond County Zoning Board of Appeals (ZBOA)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br/>
      </w:r>
      <w:r w:rsidR="009E15C1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Oc</w:t>
      </w:r>
      <w:r w:rsidR="00EB18A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9E15C1">
        <w:rPr>
          <w:rFonts w:ascii="Times New Roman" w:eastAsia="Times New Roman" w:hAnsi="Times New Roman" w:cs="Times New Roman"/>
          <w:b/>
          <w:bCs/>
          <w:sz w:val="24"/>
          <w:szCs w:val="24"/>
        </w:rPr>
        <w:t>ober 14</w:t>
      </w: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, 2025 – 7:00 p.m.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br/>
        <w:t>Board Room, Bond County Courthouse, 200 W. College Ave., Greenville, IL 62246</w:t>
      </w:r>
    </w:p>
    <w:p w14:paraId="7D91C5FF" w14:textId="77777777" w:rsidR="0042273B" w:rsidRPr="0042273B" w:rsidRDefault="00CB758E" w:rsidP="0042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47D9562">
          <v:rect id="_x0000_i1025" style="width:0;height:1.5pt" o:hralign="center" o:hrstd="t" o:hr="t" fillcolor="#a0a0a0" stroked="f"/>
        </w:pict>
      </w:r>
    </w:p>
    <w:p w14:paraId="5C65CFEE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1. Call to Order – Chairperson</w:t>
      </w:r>
    </w:p>
    <w:p w14:paraId="48E6C6E3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2. Pledge of Allegiance</w:t>
      </w:r>
    </w:p>
    <w:p w14:paraId="5868BBBE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3. Roll Call – Secretary (quorum noted)</w:t>
      </w:r>
    </w:p>
    <w:p w14:paraId="44F75A97" w14:textId="174C1C96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Approval of Minutes – </w:t>
      </w:r>
      <w:r w:rsidR="002022D6">
        <w:rPr>
          <w:rFonts w:ascii="Times New Roman" w:eastAsia="Times New Roman" w:hAnsi="Times New Roman" w:cs="Times New Roman"/>
          <w:b/>
          <w:bCs/>
          <w:sz w:val="27"/>
          <w:szCs w:val="27"/>
        </w:rPr>
        <w:t>September 15,</w:t>
      </w: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76BD3"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2025,</w:t>
      </w:r>
      <w:r w:rsidR="002022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Special Meeting</w:t>
      </w:r>
    </w:p>
    <w:p w14:paraId="605B2247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5. Public Comment</w:t>
      </w:r>
    </w:p>
    <w:p w14:paraId="233EEC50" w14:textId="77777777" w:rsidR="0042273B" w:rsidRPr="0042273B" w:rsidRDefault="0042273B" w:rsidP="004227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sz w:val="24"/>
          <w:szCs w:val="24"/>
        </w:rPr>
        <w:t>Accepted in accordance with the Bond County Zoning Ordinance, the Illinois Open Meetings Act (5 ILCS 120/2.06(g)), and the Board’s adopted rules (see attached).</w:t>
      </w:r>
    </w:p>
    <w:p w14:paraId="3FFC8FD4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6. Old Business (if any)</w:t>
      </w:r>
    </w:p>
    <w:p w14:paraId="57269EE4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7. New Business / Public Hearings</w:t>
      </w:r>
    </w:p>
    <w:p w14:paraId="7FAA79B9" w14:textId="37D94736" w:rsidR="0042273B" w:rsidRPr="0042273B" w:rsidRDefault="0042273B" w:rsidP="0042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Variance Request (Case No. </w:t>
      </w:r>
      <w:r w:rsidR="00401611">
        <w:rPr>
          <w:rFonts w:ascii="Times New Roman" w:eastAsia="Times New Roman" w:hAnsi="Times New Roman" w:cs="Times New Roman"/>
          <w:b/>
          <w:bCs/>
          <w:sz w:val="24"/>
          <w:szCs w:val="24"/>
        </w:rPr>
        <w:t>B-2025-1</w:t>
      </w:r>
      <w:r w:rsidR="00EA321C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9743C4">
        <w:rPr>
          <w:rFonts w:ascii="Times New Roman" w:eastAsia="Times New Roman" w:hAnsi="Times New Roman" w:cs="Times New Roman"/>
          <w:b/>
          <w:bCs/>
          <w:sz w:val="24"/>
          <w:szCs w:val="24"/>
        </w:rPr>
        <w:t>_Dothager</w:t>
      </w: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B44BAFB" w14:textId="77777777" w:rsidR="00E802C3" w:rsidRDefault="00E802C3" w:rsidP="004227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2C3">
        <w:rPr>
          <w:rFonts w:ascii="Times New Roman" w:eastAsia="Times New Roman" w:hAnsi="Times New Roman" w:cs="Times New Roman"/>
          <w:sz w:val="24"/>
          <w:szCs w:val="24"/>
        </w:rPr>
        <w:t xml:space="preserve">Case No. B-2025-111 (Dothager), the variance is from the </w:t>
      </w:r>
      <w:r w:rsidRPr="00E802C3">
        <w:rPr>
          <w:rFonts w:ascii="Times New Roman" w:eastAsia="Times New Roman" w:hAnsi="Times New Roman" w:cs="Times New Roman"/>
          <w:b/>
          <w:bCs/>
          <w:sz w:val="24"/>
          <w:szCs w:val="24"/>
        </w:rPr>
        <w:t>PSWES standards in Section 5-12.3</w:t>
      </w:r>
      <w:r w:rsidRPr="00E802C3">
        <w:rPr>
          <w:rFonts w:ascii="Times New Roman" w:eastAsia="Times New Roman" w:hAnsi="Times New Roman" w:cs="Times New Roman"/>
          <w:sz w:val="24"/>
          <w:szCs w:val="24"/>
        </w:rPr>
        <w:t xml:space="preserve"> (and, by reference, </w:t>
      </w:r>
      <w:r w:rsidRPr="00E802C3">
        <w:rPr>
          <w:rFonts w:ascii="Times New Roman" w:eastAsia="Times New Roman" w:hAnsi="Times New Roman" w:cs="Times New Roman"/>
          <w:b/>
          <w:bCs/>
          <w:sz w:val="24"/>
          <w:szCs w:val="24"/>
        </w:rPr>
        <w:t>Section 4-12 yard setbacks/ROW</w:t>
      </w:r>
      <w:r w:rsidRPr="00E802C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802C3">
        <w:rPr>
          <w:rFonts w:ascii="Times New Roman" w:eastAsia="Times New Roman" w:hAnsi="Times New Roman" w:cs="Times New Roman"/>
          <w:b/>
          <w:bCs/>
          <w:sz w:val="24"/>
          <w:szCs w:val="24"/>
        </w:rPr>
        <w:t>55 ILCS 5/5-12020</w:t>
      </w:r>
      <w:r w:rsidRPr="00E802C3">
        <w:rPr>
          <w:rFonts w:ascii="Times New Roman" w:eastAsia="Times New Roman" w:hAnsi="Times New Roman" w:cs="Times New Roman"/>
          <w:sz w:val="24"/>
          <w:szCs w:val="24"/>
        </w:rPr>
        <w:t xml:space="preserve">), to be heard and decided under </w:t>
      </w:r>
      <w:r w:rsidRPr="00E802C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9, Section 9-4 (Variances)</w:t>
      </w:r>
      <w:r w:rsidRPr="00E80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0CB9CC" w14:textId="041741D2" w:rsidR="0042273B" w:rsidRPr="0042273B" w:rsidRDefault="0042273B" w:rsidP="004227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Applicant: </w:t>
      </w:r>
      <w:r w:rsidR="009743C4">
        <w:rPr>
          <w:rFonts w:ascii="Times New Roman" w:eastAsia="Times New Roman" w:hAnsi="Times New Roman" w:cs="Times New Roman"/>
          <w:i/>
          <w:iCs/>
          <w:sz w:val="24"/>
          <w:szCs w:val="24"/>
        </w:rPr>
        <w:t>Kris Dothager</w:t>
      </w:r>
    </w:p>
    <w:p w14:paraId="6540B03B" w14:textId="2715D209" w:rsidR="0042273B" w:rsidRPr="0042273B" w:rsidRDefault="0042273B" w:rsidP="004227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Property Address/PIN: </w:t>
      </w:r>
      <w:r w:rsidR="00447420" w:rsidRPr="00447420">
        <w:rPr>
          <w:rFonts w:ascii="Times New Roman" w:eastAsia="Times New Roman" w:hAnsi="Times New Roman" w:cs="Times New Roman"/>
          <w:sz w:val="24"/>
          <w:szCs w:val="24"/>
        </w:rPr>
        <w:t>04-13-10-303-001</w:t>
      </w:r>
    </w:p>
    <w:p w14:paraId="7DB5C190" w14:textId="45A289AF" w:rsidR="0042273B" w:rsidRDefault="0042273B" w:rsidP="00A24F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BC1">
        <w:rPr>
          <w:rFonts w:ascii="Times New Roman" w:eastAsia="Times New Roman" w:hAnsi="Times New Roman" w:cs="Times New Roman"/>
          <w:sz w:val="24"/>
          <w:szCs w:val="24"/>
        </w:rPr>
        <w:t xml:space="preserve">Request: 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A request by Kris Dothager for a VARIANCE to build a personal solar array with 30 feet from the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front public right</w:t>
      </w:r>
      <w:r w:rsidR="00A42B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42B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 xml:space="preserve">way behind a tree line on our property and 50ft from the </w:t>
      </w:r>
      <w:proofErr w:type="gramStart"/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property line</w:t>
      </w:r>
      <w:proofErr w:type="gramEnd"/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 xml:space="preserve"> located</w:t>
      </w:r>
      <w:r w:rsidR="006C2BC1" w:rsidRPr="006C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at 1126 Lake Lola, Greenville IL 62246 IN MILLS TOWNSHIP, SECTION 10 IN BOND</w:t>
      </w:r>
      <w:r w:rsidR="006C2BC1" w:rsidRPr="006C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 xml:space="preserve">COUNTY WITH A LEGAL DESCRIPTION OF S10 T4 R3 NE SW </w:t>
      </w:r>
      <w:proofErr w:type="spellStart"/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SW</w:t>
      </w:r>
      <w:proofErr w:type="spellEnd"/>
      <w:r w:rsidR="00A24F97" w:rsidRPr="006C2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FB45D" w14:textId="0BFCAD84" w:rsidR="0042273B" w:rsidRDefault="0042273B" w:rsidP="004227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Swearing of witnesses; staff report; applicant presentation; public testimony; Board questions; deliberation; </w:t>
      </w: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action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BD0F4" w14:textId="45A79FEF" w:rsidR="0042273B" w:rsidRPr="0042273B" w:rsidRDefault="006C2BC1" w:rsidP="0042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42273B" w:rsidRPr="004227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273B"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County Board Special Meeting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21</w:t>
      </w:r>
      <w:r w:rsidR="0042273B"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220F3"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2025,</w:t>
      </w:r>
      <w:r w:rsidR="00A42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6:00 pm</w:t>
      </w:r>
    </w:p>
    <w:p w14:paraId="17BDFC94" w14:textId="3110F367" w:rsidR="00B57CE1" w:rsidRDefault="007C7ACC" w:rsidP="007C7A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3C3">
        <w:rPr>
          <w:rFonts w:ascii="Times New Roman" w:eastAsia="Times New Roman" w:hAnsi="Times New Roman" w:cs="Times New Roman"/>
          <w:sz w:val="24"/>
          <w:szCs w:val="24"/>
        </w:rPr>
        <w:t>A request by Peter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McCauliffe, acting on behalf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of 6GM, LLC located at 206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 xml:space="preserve">N Randolph St, </w:t>
      </w:r>
      <w:r w:rsidR="00B57CE1" w:rsidRPr="002643C3">
        <w:rPr>
          <w:rFonts w:ascii="Times New Roman" w:eastAsia="Times New Roman" w:hAnsi="Times New Roman" w:cs="Times New Roman"/>
          <w:sz w:val="24"/>
          <w:szCs w:val="24"/>
        </w:rPr>
        <w:t>Champaign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IL 61820 for a building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permit for the construction,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operation and maintenance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of a community solar ground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mounted solar array. Located</w:t>
      </w:r>
      <w:r w:rsidR="00560AF9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at 0 MCKENDREE RD,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KEYESPORT IL 62253 in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Bond County, IL in Section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 xml:space="preserve">21 of </w:t>
      </w:r>
      <w:proofErr w:type="spellStart"/>
      <w:r w:rsidRPr="002643C3">
        <w:rPr>
          <w:rFonts w:ascii="Times New Roman" w:eastAsia="Times New Roman" w:hAnsi="Times New Roman" w:cs="Times New Roman"/>
          <w:sz w:val="24"/>
          <w:szCs w:val="24"/>
        </w:rPr>
        <w:t>Tamalco</w:t>
      </w:r>
      <w:proofErr w:type="spellEnd"/>
      <w:r w:rsidRPr="002643C3">
        <w:rPr>
          <w:rFonts w:ascii="Times New Roman" w:eastAsia="Times New Roman" w:hAnsi="Times New Roman" w:cs="Times New Roman"/>
          <w:sz w:val="24"/>
          <w:szCs w:val="24"/>
        </w:rPr>
        <w:t xml:space="preserve"> Township,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with a legal description of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S21 T4 R2 E 1/2 SW &amp; SW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3C3">
        <w:rPr>
          <w:rFonts w:ascii="Times New Roman" w:eastAsia="Times New Roman" w:hAnsi="Times New Roman" w:cs="Times New Roman"/>
          <w:sz w:val="24"/>
          <w:szCs w:val="24"/>
        </w:rPr>
        <w:t>SW</w:t>
      </w:r>
      <w:proofErr w:type="spellEnd"/>
      <w:r w:rsidRPr="002643C3">
        <w:rPr>
          <w:rFonts w:ascii="Times New Roman" w:eastAsia="Times New Roman" w:hAnsi="Times New Roman" w:cs="Times New Roman"/>
          <w:sz w:val="24"/>
          <w:szCs w:val="24"/>
        </w:rPr>
        <w:t>. The applicant is not a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corporation nor a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partnership, joint venture,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syndicate or an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unincorporated voluntary</w:t>
      </w:r>
      <w:r w:rsidR="002643C3" w:rsidRPr="0026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3C3">
        <w:rPr>
          <w:rFonts w:ascii="Times New Roman" w:eastAsia="Times New Roman" w:hAnsi="Times New Roman" w:cs="Times New Roman"/>
          <w:sz w:val="24"/>
          <w:szCs w:val="24"/>
        </w:rPr>
        <w:t>association.</w:t>
      </w:r>
      <w:r w:rsidR="00B5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BF469" w14:textId="13DEDAC4" w:rsidR="0042273B" w:rsidRPr="002643C3" w:rsidRDefault="0042273B" w:rsidP="007C7A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3C3">
        <w:rPr>
          <w:rFonts w:ascii="Times New Roman" w:eastAsia="Times New Roman" w:hAnsi="Times New Roman" w:cs="Times New Roman"/>
          <w:sz w:val="24"/>
          <w:szCs w:val="24"/>
        </w:rPr>
        <w:t>Information and discussion</w:t>
      </w:r>
      <w:r w:rsidR="00F70A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70A97" w:rsidRPr="00F70A97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action</w:t>
      </w:r>
      <w:r w:rsidR="00F70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C3CD4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8. Closed Session (if needed)</w:t>
      </w:r>
    </w:p>
    <w:p w14:paraId="0696854F" w14:textId="0F5311F6" w:rsidR="0042273B" w:rsidRPr="0042273B" w:rsidRDefault="00FB5D8D" w:rsidP="004227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D8D">
        <w:rPr>
          <w:rFonts w:ascii="Times New Roman" w:eastAsia="Times New Roman" w:hAnsi="Times New Roman" w:cs="Times New Roman"/>
          <w:sz w:val="24"/>
          <w:szCs w:val="24"/>
        </w:rPr>
        <w:t>The Board may enter closed session pursuant to 5 ILCS 120/2(c) for any authorized purpose, including but not limited to personnel matters (§2(c)(1))</w:t>
      </w:r>
      <w:r w:rsidR="00153701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FB5D8D">
        <w:rPr>
          <w:rFonts w:ascii="Times New Roman" w:eastAsia="Times New Roman" w:hAnsi="Times New Roman" w:cs="Times New Roman"/>
          <w:sz w:val="24"/>
          <w:szCs w:val="24"/>
        </w:rPr>
        <w:t xml:space="preserve"> litigation (§2(c)(11))</w:t>
      </w:r>
      <w:r w:rsidR="00153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4D794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9. Return to Open Session</w:t>
      </w:r>
    </w:p>
    <w:p w14:paraId="1E4F253B" w14:textId="77777777" w:rsidR="0042273B" w:rsidRPr="0042273B" w:rsidRDefault="0042273B" w:rsidP="004227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action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on items discussed in closed session.</w:t>
      </w:r>
    </w:p>
    <w:p w14:paraId="5D540174" w14:textId="77777777" w:rsidR="0042273B" w:rsidRPr="0042273B" w:rsidRDefault="0042273B" w:rsidP="00422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273B">
        <w:rPr>
          <w:rFonts w:ascii="Times New Roman" w:eastAsia="Times New Roman" w:hAnsi="Times New Roman" w:cs="Times New Roman"/>
          <w:b/>
          <w:bCs/>
          <w:sz w:val="27"/>
          <w:szCs w:val="27"/>
        </w:rPr>
        <w:t>10. Adjournment</w:t>
      </w:r>
    </w:p>
    <w:p w14:paraId="7AC8A1BE" w14:textId="77777777" w:rsidR="0042273B" w:rsidRPr="0042273B" w:rsidRDefault="00CB758E" w:rsidP="0042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D8AFAF">
          <v:rect id="_x0000_i1026" style="width:0;height:1.5pt" o:hralign="center" o:hrstd="t" o:hr="t" fillcolor="#a0a0a0" stroked="f"/>
        </w:pict>
      </w:r>
    </w:p>
    <w:p w14:paraId="7DF1F7B9" w14:textId="77777777" w:rsidR="0042273B" w:rsidRPr="0042273B" w:rsidRDefault="0042273B" w:rsidP="0042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Notices</w:t>
      </w:r>
    </w:p>
    <w:p w14:paraId="46B95E3B" w14:textId="551B9AC1" w:rsidR="0042273B" w:rsidRPr="0042273B" w:rsidRDefault="0042273B" w:rsidP="004227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Recording: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Members of the public may record the open portions of this meeting </w:t>
      </w:r>
      <w:r w:rsidR="00CB758E" w:rsidRPr="0042273B">
        <w:rPr>
          <w:rFonts w:ascii="Times New Roman" w:eastAsia="Times New Roman" w:hAnsi="Times New Roman" w:cs="Times New Roman"/>
          <w:sz w:val="24"/>
          <w:szCs w:val="24"/>
        </w:rPr>
        <w:t>consistently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3B6279">
        <w:rPr>
          <w:rFonts w:ascii="Times New Roman" w:eastAsia="Times New Roman" w:hAnsi="Times New Roman" w:cs="Times New Roman"/>
          <w:sz w:val="24"/>
          <w:szCs w:val="24"/>
        </w:rPr>
        <w:t>Open Meetings Act (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>OMA</w:t>
      </w:r>
      <w:r w:rsidR="003B62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and the Board’s rules.</w:t>
      </w:r>
    </w:p>
    <w:p w14:paraId="5060D82C" w14:textId="043470FA" w:rsidR="0042273B" w:rsidRPr="0042273B" w:rsidRDefault="0042273B" w:rsidP="004227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Accessibility: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If you need </w:t>
      </w:r>
      <w:r w:rsidR="00D523A2" w:rsidRPr="0042273B">
        <w:rPr>
          <w:rFonts w:ascii="Times New Roman" w:eastAsia="Times New Roman" w:hAnsi="Times New Roman" w:cs="Times New Roman"/>
          <w:sz w:val="24"/>
          <w:szCs w:val="24"/>
        </w:rPr>
        <w:t>reasonable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accommodation to attend or participate, please contact </w:t>
      </w:r>
      <w:r w:rsidR="000533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D258E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273B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D8B">
        <w:rPr>
          <w:rFonts w:ascii="Times New Roman" w:eastAsia="Times New Roman" w:hAnsi="Times New Roman" w:cs="Times New Roman"/>
          <w:sz w:val="24"/>
          <w:szCs w:val="24"/>
        </w:rPr>
        <w:t>618-664-1505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at least 48 hours in advance.</w:t>
      </w:r>
    </w:p>
    <w:p w14:paraId="2E51E88D" w14:textId="6F95EB9D" w:rsidR="0042273B" w:rsidRPr="0042273B" w:rsidRDefault="0042273B" w:rsidP="004227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Posting: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t xml:space="preserve"> This agenda has been posted continuously for at least 48 hours at the principal office and meeting location, and on the County website.</w:t>
      </w:r>
    </w:p>
    <w:p w14:paraId="17533787" w14:textId="6AD596AC" w:rsidR="0042273B" w:rsidRPr="0079289F" w:rsidRDefault="0042273B" w:rsidP="0042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73B">
        <w:rPr>
          <w:rFonts w:ascii="Times New Roman" w:eastAsia="Times New Roman" w:hAnsi="Times New Roman" w:cs="Times New Roman"/>
          <w:b/>
          <w:bCs/>
          <w:sz w:val="24"/>
          <w:szCs w:val="24"/>
        </w:rPr>
        <w:t>Respectfully submitted,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br/>
        <w:t>Susan File, Secretary</w:t>
      </w:r>
      <w:r w:rsidRPr="0042273B">
        <w:rPr>
          <w:rFonts w:ascii="Times New Roman" w:eastAsia="Times New Roman" w:hAnsi="Times New Roman" w:cs="Times New Roman"/>
          <w:sz w:val="24"/>
          <w:szCs w:val="24"/>
        </w:rPr>
        <w:br/>
        <w:t>Bond County Zoning Board of Appeals</w:t>
      </w:r>
    </w:p>
    <w:p w14:paraId="505ED284" w14:textId="37343386" w:rsidR="001924D1" w:rsidRDefault="0079289F">
      <w:r w:rsidRPr="0079289F">
        <w:t>Zoning Board of Appeals Members:</w:t>
      </w:r>
      <w:r w:rsidRPr="0079289F">
        <w:br/>
      </w:r>
      <w:r w:rsidRPr="0079289F">
        <w:br/>
        <w:t xml:space="preserve">Jim Tarasuik – Chairperson – November 5, </w:t>
      </w:r>
      <w:proofErr w:type="gramStart"/>
      <w:r w:rsidRPr="0079289F">
        <w:t>2022</w:t>
      </w:r>
      <w:proofErr w:type="gramEnd"/>
      <w:r w:rsidRPr="0079289F">
        <w:t xml:space="preserve"> to November 4, 2027</w:t>
      </w:r>
      <w:r w:rsidRPr="0079289F">
        <w:br/>
        <w:t xml:space="preserve">Chad Waters – November 4, </w:t>
      </w:r>
      <w:proofErr w:type="gramStart"/>
      <w:r w:rsidRPr="0079289F">
        <w:t>2021</w:t>
      </w:r>
      <w:proofErr w:type="gramEnd"/>
      <w:r w:rsidRPr="0079289F">
        <w:t xml:space="preserve"> to November 3, 2025</w:t>
      </w:r>
      <w:r w:rsidRPr="0079289F">
        <w:br/>
        <w:t xml:space="preserve">Ron Jarrett – November 4, </w:t>
      </w:r>
      <w:proofErr w:type="gramStart"/>
      <w:r w:rsidRPr="0079289F">
        <w:t>2024</w:t>
      </w:r>
      <w:proofErr w:type="gramEnd"/>
      <w:r w:rsidRPr="0079289F">
        <w:t xml:space="preserve"> to November 3, 2028</w:t>
      </w:r>
      <w:r w:rsidRPr="0079289F">
        <w:br/>
        <w:t xml:space="preserve">Kelli Bassett – February 21, </w:t>
      </w:r>
      <w:proofErr w:type="gramStart"/>
      <w:r w:rsidRPr="0079289F">
        <w:t>2023</w:t>
      </w:r>
      <w:proofErr w:type="gramEnd"/>
      <w:r w:rsidRPr="0079289F">
        <w:t xml:space="preserve"> to November 4, 2027</w:t>
      </w:r>
      <w:r w:rsidRPr="0079289F">
        <w:br/>
        <w:t xml:space="preserve">Susan File – Secretary – January 7, </w:t>
      </w:r>
      <w:proofErr w:type="gramStart"/>
      <w:r w:rsidRPr="0079289F">
        <w:t>2025</w:t>
      </w:r>
      <w:proofErr w:type="gramEnd"/>
      <w:r w:rsidRPr="0079289F">
        <w:t xml:space="preserve"> to January 6, 2029</w:t>
      </w:r>
    </w:p>
    <w:p w14:paraId="4CEBA764" w14:textId="4EBA350D" w:rsidR="009435E8" w:rsidRDefault="009435E8" w:rsidP="009435E8">
      <w:pPr>
        <w:jc w:val="center"/>
      </w:pPr>
      <w:r>
        <w:rPr>
          <w:b/>
          <w:sz w:val="28"/>
        </w:rPr>
        <w:lastRenderedPageBreak/>
        <w:t>Bond County Zoning Board of Appeals</w:t>
      </w:r>
    </w:p>
    <w:p w14:paraId="07819780" w14:textId="77777777" w:rsidR="009435E8" w:rsidRDefault="009435E8" w:rsidP="009435E8">
      <w:pPr>
        <w:jc w:val="center"/>
      </w:pPr>
      <w:r>
        <w:rPr>
          <w:b/>
          <w:sz w:val="24"/>
        </w:rPr>
        <w:t>Public Comment Rules</w:t>
      </w:r>
    </w:p>
    <w:p w14:paraId="6AEBFA0D" w14:textId="77777777" w:rsidR="009435E8" w:rsidRDefault="009435E8" w:rsidP="009435E8">
      <w:r>
        <w:rPr>
          <w:b/>
        </w:rPr>
        <w:t>1. Time for Comment</w:t>
      </w:r>
    </w:p>
    <w:p w14:paraId="79E4B5DC" w14:textId="77777777" w:rsidR="009435E8" w:rsidRDefault="009435E8" w:rsidP="009435E8">
      <w:r>
        <w:t>Public comment will be heard at the designated agenda item. Comments specific to a zoning case (variance, special use, rezoning, or appeal) will be taken during the public hearing portion of that case.</w:t>
      </w:r>
    </w:p>
    <w:p w14:paraId="5621C3EA" w14:textId="77777777" w:rsidR="009435E8" w:rsidRDefault="009435E8" w:rsidP="009435E8">
      <w:r>
        <w:rPr>
          <w:b/>
        </w:rPr>
        <w:t>2. Length of Comment</w:t>
      </w:r>
    </w:p>
    <w:p w14:paraId="6865BFBF" w14:textId="77777777" w:rsidR="009435E8" w:rsidRDefault="009435E8" w:rsidP="009435E8">
      <w:r>
        <w:t>Each speaker is generally limited to 3 minutes. The Chairperson may extend or reduce time limits for good cause, ensuring fairness and efficiency.</w:t>
      </w:r>
    </w:p>
    <w:p w14:paraId="2279F721" w14:textId="77777777" w:rsidR="009435E8" w:rsidRDefault="009435E8" w:rsidP="009435E8">
      <w:r>
        <w:rPr>
          <w:b/>
        </w:rPr>
        <w:t>3. Sign-In</w:t>
      </w:r>
    </w:p>
    <w:p w14:paraId="3C0A6051" w14:textId="77777777" w:rsidR="009435E8" w:rsidRDefault="009435E8" w:rsidP="009435E8">
      <w:proofErr w:type="gramStart"/>
      <w:r>
        <w:t>Persons</w:t>
      </w:r>
      <w:proofErr w:type="gramEnd"/>
      <w:r>
        <w:t xml:space="preserve"> wishing to speak are encouraged to sign in before the meeting begins, providing their name, address, and whether they are speaking in favor, opposed, or neutral.</w:t>
      </w:r>
    </w:p>
    <w:p w14:paraId="751DC728" w14:textId="77777777" w:rsidR="009435E8" w:rsidRDefault="009435E8" w:rsidP="009435E8">
      <w:r>
        <w:rPr>
          <w:b/>
        </w:rPr>
        <w:t>4. Decorum</w:t>
      </w:r>
    </w:p>
    <w:p w14:paraId="126E5187" w14:textId="77777777" w:rsidR="009435E8" w:rsidRDefault="009435E8" w:rsidP="009435E8">
      <w:r>
        <w:t>Speakers shall address the Board, not other attendees. Personal attacks, abusive language, or irrelevant remarks are not permitted. The Chairperson may rule a comment out of order.</w:t>
      </w:r>
    </w:p>
    <w:p w14:paraId="2D3A7598" w14:textId="77777777" w:rsidR="009435E8" w:rsidRDefault="009435E8" w:rsidP="009435E8">
      <w:r>
        <w:rPr>
          <w:b/>
        </w:rPr>
        <w:t>5. Written Statements</w:t>
      </w:r>
    </w:p>
    <w:p w14:paraId="36BE21FC" w14:textId="77777777" w:rsidR="009435E8" w:rsidRDefault="009435E8" w:rsidP="009435E8">
      <w:r>
        <w:t>Written comments may be submitted to the Secretary for inclusion in the public record.</w:t>
      </w:r>
    </w:p>
    <w:p w14:paraId="372A8B40" w14:textId="77777777" w:rsidR="009435E8" w:rsidRDefault="009435E8" w:rsidP="009435E8">
      <w:r>
        <w:rPr>
          <w:b/>
        </w:rPr>
        <w:t>6. Testimony in Zoning Hearings</w:t>
      </w:r>
    </w:p>
    <w:p w14:paraId="762CF3C2" w14:textId="77777777" w:rsidR="009435E8" w:rsidRDefault="009435E8" w:rsidP="009435E8">
      <w:r>
        <w:t>Persons wishing to present evidence or testimony in a zoning case will be sworn in by the Chairperson. Testimony should be confined to the standards for the relief requested (variance, rezoning, etc.) as set forth in the Zoning Ordinance.</w:t>
      </w:r>
    </w:p>
    <w:p w14:paraId="35904DB1" w14:textId="77777777" w:rsidR="009435E8" w:rsidRDefault="009435E8" w:rsidP="009435E8">
      <w:r>
        <w:rPr>
          <w:b/>
        </w:rPr>
        <w:t>7. Board Action</w:t>
      </w:r>
    </w:p>
    <w:p w14:paraId="7C014EA6" w14:textId="77777777" w:rsidR="009435E8" w:rsidRDefault="009435E8" w:rsidP="009435E8">
      <w:r>
        <w:t>The Board may ask questions for clarification. No immediate debate between speakers and Board members will occur during public comment.</w:t>
      </w:r>
    </w:p>
    <w:p w14:paraId="59331DDB" w14:textId="77777777" w:rsidR="009435E8" w:rsidRDefault="009435E8" w:rsidP="009435E8"/>
    <w:p w14:paraId="190D3599" w14:textId="77777777" w:rsidR="009435E8" w:rsidRDefault="009435E8" w:rsidP="009435E8">
      <w:r>
        <w:t>Adopted pursuant to the Illinois Open Meetings Act (5 ILCS 120/2.06(g)) and the Bond County Zoning Ordinance.</w:t>
      </w:r>
    </w:p>
    <w:p w14:paraId="2ACDFCA9" w14:textId="77777777" w:rsidR="009435E8" w:rsidRDefault="009435E8" w:rsidP="009435E8">
      <w:r>
        <w:br w:type="page"/>
      </w:r>
    </w:p>
    <w:p w14:paraId="3B629D36" w14:textId="77777777" w:rsidR="009435E8" w:rsidRDefault="009435E8" w:rsidP="009435E8">
      <w:pPr>
        <w:pStyle w:val="Heading2"/>
      </w:pPr>
      <w:r>
        <w:lastRenderedPageBreak/>
        <w:t>Bond County Zoning Board of Appeals - Public Comment Sign-In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30"/>
        <w:gridCol w:w="2101"/>
        <w:gridCol w:w="2173"/>
        <w:gridCol w:w="2336"/>
      </w:tblGrid>
      <w:tr w:rsidR="009435E8" w14:paraId="352BC28B" w14:textId="77777777" w:rsidTr="006C2F41">
        <w:tc>
          <w:tcPr>
            <w:tcW w:w="2160" w:type="dxa"/>
          </w:tcPr>
          <w:p w14:paraId="5135F4D6" w14:textId="77777777" w:rsidR="009435E8" w:rsidRDefault="009435E8" w:rsidP="006C2F41">
            <w:r>
              <w:t>Name</w:t>
            </w:r>
          </w:p>
        </w:tc>
        <w:tc>
          <w:tcPr>
            <w:tcW w:w="2160" w:type="dxa"/>
          </w:tcPr>
          <w:p w14:paraId="1DFE95E1" w14:textId="77777777" w:rsidR="009435E8" w:rsidRDefault="009435E8" w:rsidP="006C2F41">
            <w:r>
              <w:t>Address</w:t>
            </w:r>
          </w:p>
        </w:tc>
        <w:tc>
          <w:tcPr>
            <w:tcW w:w="2173" w:type="dxa"/>
          </w:tcPr>
          <w:p w14:paraId="4AC88DF0" w14:textId="77777777" w:rsidR="009435E8" w:rsidRDefault="009435E8" w:rsidP="006C2F41">
            <w:r>
              <w:t>Position (Support / Oppose / Neutral)</w:t>
            </w:r>
          </w:p>
        </w:tc>
        <w:tc>
          <w:tcPr>
            <w:tcW w:w="2336" w:type="dxa"/>
          </w:tcPr>
          <w:p w14:paraId="0AFA08AE" w14:textId="77777777" w:rsidR="009435E8" w:rsidRDefault="009435E8" w:rsidP="006C2F41">
            <w:r>
              <w:t>Signature</w:t>
            </w:r>
          </w:p>
        </w:tc>
      </w:tr>
      <w:tr w:rsidR="009435E8" w14:paraId="651E03EE" w14:textId="77777777" w:rsidTr="006C2F41">
        <w:tc>
          <w:tcPr>
            <w:tcW w:w="2160" w:type="dxa"/>
          </w:tcPr>
          <w:p w14:paraId="6AD32556" w14:textId="77777777" w:rsidR="009435E8" w:rsidRDefault="009435E8" w:rsidP="006C2F41"/>
        </w:tc>
        <w:tc>
          <w:tcPr>
            <w:tcW w:w="2160" w:type="dxa"/>
          </w:tcPr>
          <w:p w14:paraId="414C4216" w14:textId="77777777" w:rsidR="009435E8" w:rsidRDefault="009435E8" w:rsidP="006C2F41"/>
        </w:tc>
        <w:tc>
          <w:tcPr>
            <w:tcW w:w="2173" w:type="dxa"/>
          </w:tcPr>
          <w:p w14:paraId="25902AEC" w14:textId="77777777" w:rsidR="009435E8" w:rsidRDefault="009435E8" w:rsidP="006C2F41"/>
        </w:tc>
        <w:tc>
          <w:tcPr>
            <w:tcW w:w="2336" w:type="dxa"/>
          </w:tcPr>
          <w:p w14:paraId="26CB6CEA" w14:textId="77777777" w:rsidR="009435E8" w:rsidRDefault="009435E8" w:rsidP="006C2F41"/>
        </w:tc>
      </w:tr>
      <w:tr w:rsidR="009435E8" w14:paraId="552B3D3D" w14:textId="77777777" w:rsidTr="006C2F41">
        <w:tc>
          <w:tcPr>
            <w:tcW w:w="2160" w:type="dxa"/>
          </w:tcPr>
          <w:p w14:paraId="4B89A0C5" w14:textId="4F129A1D" w:rsidR="009435E8" w:rsidRDefault="009435E8" w:rsidP="006C2F41">
            <w:bookmarkStart w:id="0" w:name="_Hlk208409363"/>
            <w:bookmarkStart w:id="1" w:name="_Hlk208409389"/>
            <w:bookmarkStart w:id="2" w:name="_Hlk208409412"/>
            <w:r>
              <w:t>______________________</w:t>
            </w:r>
          </w:p>
        </w:tc>
        <w:tc>
          <w:tcPr>
            <w:tcW w:w="2160" w:type="dxa"/>
          </w:tcPr>
          <w:p w14:paraId="79E98133" w14:textId="662B885F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0E0E875A" w14:textId="4813C65F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5E6B4B0E" w14:textId="7F92FB0D" w:rsidR="009435E8" w:rsidRDefault="009435E8" w:rsidP="006C2F41">
            <w:r>
              <w:t>_________________________</w:t>
            </w:r>
          </w:p>
        </w:tc>
      </w:tr>
      <w:bookmarkEnd w:id="0"/>
      <w:tr w:rsidR="009435E8" w14:paraId="7AFF8F74" w14:textId="77777777" w:rsidTr="006C2F41">
        <w:tc>
          <w:tcPr>
            <w:tcW w:w="2160" w:type="dxa"/>
          </w:tcPr>
          <w:p w14:paraId="76D92F3D" w14:textId="77777777" w:rsidR="009435E8" w:rsidRDefault="009435E8" w:rsidP="006C2F41"/>
          <w:p w14:paraId="04F62E73" w14:textId="77777777" w:rsidR="009435E8" w:rsidRDefault="009435E8" w:rsidP="006C2F41"/>
        </w:tc>
        <w:tc>
          <w:tcPr>
            <w:tcW w:w="2160" w:type="dxa"/>
          </w:tcPr>
          <w:p w14:paraId="7360ABD8" w14:textId="77777777" w:rsidR="009435E8" w:rsidRDefault="009435E8" w:rsidP="006C2F41"/>
        </w:tc>
        <w:tc>
          <w:tcPr>
            <w:tcW w:w="2173" w:type="dxa"/>
          </w:tcPr>
          <w:p w14:paraId="5EAD74E7" w14:textId="77777777" w:rsidR="009435E8" w:rsidRDefault="009435E8" w:rsidP="006C2F41"/>
        </w:tc>
        <w:tc>
          <w:tcPr>
            <w:tcW w:w="2336" w:type="dxa"/>
          </w:tcPr>
          <w:p w14:paraId="3F6AB070" w14:textId="77777777" w:rsidR="009435E8" w:rsidRDefault="009435E8" w:rsidP="006C2F41"/>
        </w:tc>
      </w:tr>
      <w:tr w:rsidR="009435E8" w14:paraId="353F591A" w14:textId="77777777" w:rsidTr="006C2F41">
        <w:tc>
          <w:tcPr>
            <w:tcW w:w="2160" w:type="dxa"/>
          </w:tcPr>
          <w:p w14:paraId="392F3C05" w14:textId="361E9C85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641E4E6D" w14:textId="4EDD1455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79B397CA" w14:textId="4F9D702E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79D32BAC" w14:textId="65E563FC" w:rsidR="009435E8" w:rsidRDefault="009435E8" w:rsidP="006C2F41">
            <w:r>
              <w:t>_________________________</w:t>
            </w:r>
          </w:p>
        </w:tc>
      </w:tr>
      <w:bookmarkEnd w:id="1"/>
      <w:tr w:rsidR="009435E8" w14:paraId="08DF4808" w14:textId="77777777" w:rsidTr="006C2F41">
        <w:tc>
          <w:tcPr>
            <w:tcW w:w="2160" w:type="dxa"/>
          </w:tcPr>
          <w:p w14:paraId="5A49F869" w14:textId="77777777" w:rsidR="009435E8" w:rsidRDefault="009435E8" w:rsidP="006C2F41"/>
        </w:tc>
        <w:tc>
          <w:tcPr>
            <w:tcW w:w="2160" w:type="dxa"/>
          </w:tcPr>
          <w:p w14:paraId="62CBB64C" w14:textId="77777777" w:rsidR="009435E8" w:rsidRDefault="009435E8" w:rsidP="006C2F41"/>
        </w:tc>
        <w:tc>
          <w:tcPr>
            <w:tcW w:w="2173" w:type="dxa"/>
          </w:tcPr>
          <w:p w14:paraId="3C1D7FDD" w14:textId="77777777" w:rsidR="009435E8" w:rsidRDefault="009435E8" w:rsidP="006C2F41"/>
        </w:tc>
        <w:tc>
          <w:tcPr>
            <w:tcW w:w="2336" w:type="dxa"/>
          </w:tcPr>
          <w:p w14:paraId="52BF1D99" w14:textId="77777777" w:rsidR="009435E8" w:rsidRDefault="009435E8" w:rsidP="006C2F41"/>
        </w:tc>
      </w:tr>
      <w:tr w:rsidR="009435E8" w14:paraId="6A19DD5B" w14:textId="77777777" w:rsidTr="006C2F41">
        <w:tc>
          <w:tcPr>
            <w:tcW w:w="2160" w:type="dxa"/>
          </w:tcPr>
          <w:p w14:paraId="78DB1F63" w14:textId="77777777" w:rsidR="009435E8" w:rsidRDefault="009435E8" w:rsidP="006C2F41"/>
        </w:tc>
        <w:tc>
          <w:tcPr>
            <w:tcW w:w="2160" w:type="dxa"/>
          </w:tcPr>
          <w:p w14:paraId="095019EC" w14:textId="77777777" w:rsidR="009435E8" w:rsidRDefault="009435E8" w:rsidP="006C2F41"/>
        </w:tc>
        <w:tc>
          <w:tcPr>
            <w:tcW w:w="2173" w:type="dxa"/>
          </w:tcPr>
          <w:p w14:paraId="60FF1713" w14:textId="77777777" w:rsidR="009435E8" w:rsidRDefault="009435E8" w:rsidP="006C2F41"/>
        </w:tc>
        <w:tc>
          <w:tcPr>
            <w:tcW w:w="2336" w:type="dxa"/>
          </w:tcPr>
          <w:p w14:paraId="3525116A" w14:textId="77777777" w:rsidR="009435E8" w:rsidRDefault="009435E8" w:rsidP="006C2F41"/>
        </w:tc>
      </w:tr>
      <w:tr w:rsidR="009435E8" w14:paraId="0090F143" w14:textId="77777777" w:rsidTr="006C2F41">
        <w:tc>
          <w:tcPr>
            <w:tcW w:w="2160" w:type="dxa"/>
          </w:tcPr>
          <w:p w14:paraId="7D4DE1B1" w14:textId="04CA173C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2FD84A3F" w14:textId="4619EB4E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17A531F9" w14:textId="17CE267B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377AE431" w14:textId="5AA7030A" w:rsidR="009435E8" w:rsidRDefault="009435E8" w:rsidP="006C2F41">
            <w:r>
              <w:t>_________________________</w:t>
            </w:r>
          </w:p>
        </w:tc>
      </w:tr>
      <w:tr w:rsidR="009435E8" w14:paraId="5F559A45" w14:textId="77777777" w:rsidTr="006C2F41">
        <w:tc>
          <w:tcPr>
            <w:tcW w:w="2160" w:type="dxa"/>
          </w:tcPr>
          <w:p w14:paraId="5384596D" w14:textId="77777777" w:rsidR="009435E8" w:rsidRDefault="009435E8" w:rsidP="006C2F41"/>
          <w:p w14:paraId="17678C62" w14:textId="77777777" w:rsidR="009435E8" w:rsidRDefault="009435E8" w:rsidP="006C2F41"/>
        </w:tc>
        <w:tc>
          <w:tcPr>
            <w:tcW w:w="2160" w:type="dxa"/>
          </w:tcPr>
          <w:p w14:paraId="7A814C1D" w14:textId="77777777" w:rsidR="009435E8" w:rsidRDefault="009435E8" w:rsidP="006C2F41"/>
        </w:tc>
        <w:tc>
          <w:tcPr>
            <w:tcW w:w="2173" w:type="dxa"/>
          </w:tcPr>
          <w:p w14:paraId="4D51DD6F" w14:textId="77777777" w:rsidR="009435E8" w:rsidRDefault="009435E8" w:rsidP="006C2F41"/>
        </w:tc>
        <w:tc>
          <w:tcPr>
            <w:tcW w:w="2336" w:type="dxa"/>
          </w:tcPr>
          <w:p w14:paraId="58A8D08D" w14:textId="77777777" w:rsidR="009435E8" w:rsidRDefault="009435E8" w:rsidP="006C2F41"/>
        </w:tc>
      </w:tr>
      <w:tr w:rsidR="009435E8" w14:paraId="6FA480D3" w14:textId="77777777" w:rsidTr="006C2F41">
        <w:tc>
          <w:tcPr>
            <w:tcW w:w="2160" w:type="dxa"/>
          </w:tcPr>
          <w:p w14:paraId="720C3C3A" w14:textId="4B1C9E83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5A6F843D" w14:textId="4532E028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03310C14" w14:textId="42FBF32C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0BA90EAC" w14:textId="56ACC064" w:rsidR="009435E8" w:rsidRDefault="009435E8" w:rsidP="006C2F41">
            <w:r>
              <w:t>_________________________</w:t>
            </w:r>
          </w:p>
        </w:tc>
      </w:tr>
      <w:bookmarkEnd w:id="2"/>
      <w:tr w:rsidR="009435E8" w14:paraId="650EF622" w14:textId="77777777" w:rsidTr="006C2F41">
        <w:tc>
          <w:tcPr>
            <w:tcW w:w="2160" w:type="dxa"/>
          </w:tcPr>
          <w:p w14:paraId="14EF1329" w14:textId="77777777" w:rsidR="009435E8" w:rsidRDefault="009435E8" w:rsidP="006C2F41"/>
        </w:tc>
        <w:tc>
          <w:tcPr>
            <w:tcW w:w="2160" w:type="dxa"/>
          </w:tcPr>
          <w:p w14:paraId="32BEC178" w14:textId="77777777" w:rsidR="009435E8" w:rsidRDefault="009435E8" w:rsidP="006C2F41"/>
        </w:tc>
        <w:tc>
          <w:tcPr>
            <w:tcW w:w="2173" w:type="dxa"/>
          </w:tcPr>
          <w:p w14:paraId="5B10ED90" w14:textId="77777777" w:rsidR="009435E8" w:rsidRDefault="009435E8" w:rsidP="006C2F41"/>
        </w:tc>
        <w:tc>
          <w:tcPr>
            <w:tcW w:w="2336" w:type="dxa"/>
          </w:tcPr>
          <w:p w14:paraId="33768667" w14:textId="77777777" w:rsidR="009435E8" w:rsidRDefault="009435E8" w:rsidP="006C2F41"/>
        </w:tc>
      </w:tr>
      <w:tr w:rsidR="009435E8" w14:paraId="7CA96982" w14:textId="77777777" w:rsidTr="006C2F41">
        <w:tc>
          <w:tcPr>
            <w:tcW w:w="2160" w:type="dxa"/>
          </w:tcPr>
          <w:p w14:paraId="0A055298" w14:textId="77777777" w:rsidR="009435E8" w:rsidRDefault="009435E8" w:rsidP="006C2F41"/>
        </w:tc>
        <w:tc>
          <w:tcPr>
            <w:tcW w:w="2160" w:type="dxa"/>
          </w:tcPr>
          <w:p w14:paraId="093E3556" w14:textId="77777777" w:rsidR="009435E8" w:rsidRDefault="009435E8" w:rsidP="006C2F41"/>
        </w:tc>
        <w:tc>
          <w:tcPr>
            <w:tcW w:w="2173" w:type="dxa"/>
          </w:tcPr>
          <w:p w14:paraId="3290ECD9" w14:textId="77777777" w:rsidR="009435E8" w:rsidRDefault="009435E8" w:rsidP="006C2F41"/>
        </w:tc>
        <w:tc>
          <w:tcPr>
            <w:tcW w:w="2336" w:type="dxa"/>
          </w:tcPr>
          <w:p w14:paraId="7CDB1B0B" w14:textId="77777777" w:rsidR="009435E8" w:rsidRDefault="009435E8" w:rsidP="006C2F41"/>
        </w:tc>
      </w:tr>
      <w:tr w:rsidR="009435E8" w14:paraId="3F954B63" w14:textId="77777777" w:rsidTr="006C2F41">
        <w:tc>
          <w:tcPr>
            <w:tcW w:w="2160" w:type="dxa"/>
          </w:tcPr>
          <w:p w14:paraId="0A418B74" w14:textId="6E1A387F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0F8F91EC" w14:textId="4B09104D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11DDC7BB" w14:textId="1FF49E37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0443FEDE" w14:textId="0666670C" w:rsidR="009435E8" w:rsidRDefault="009435E8" w:rsidP="006C2F41">
            <w:r>
              <w:t>_________________________</w:t>
            </w:r>
          </w:p>
        </w:tc>
      </w:tr>
      <w:tr w:rsidR="009435E8" w14:paraId="03D8F4CA" w14:textId="77777777" w:rsidTr="006C2F41">
        <w:tc>
          <w:tcPr>
            <w:tcW w:w="2160" w:type="dxa"/>
          </w:tcPr>
          <w:p w14:paraId="5D79EC68" w14:textId="77777777" w:rsidR="009435E8" w:rsidRDefault="009435E8" w:rsidP="006C2F41"/>
          <w:p w14:paraId="296F2AA6" w14:textId="77777777" w:rsidR="009435E8" w:rsidRDefault="009435E8" w:rsidP="006C2F41"/>
        </w:tc>
        <w:tc>
          <w:tcPr>
            <w:tcW w:w="2160" w:type="dxa"/>
          </w:tcPr>
          <w:p w14:paraId="28C3E61E" w14:textId="77777777" w:rsidR="009435E8" w:rsidRDefault="009435E8" w:rsidP="006C2F41"/>
        </w:tc>
        <w:tc>
          <w:tcPr>
            <w:tcW w:w="2173" w:type="dxa"/>
          </w:tcPr>
          <w:p w14:paraId="7E5FCF22" w14:textId="77777777" w:rsidR="009435E8" w:rsidRDefault="009435E8" w:rsidP="006C2F41"/>
        </w:tc>
        <w:tc>
          <w:tcPr>
            <w:tcW w:w="2336" w:type="dxa"/>
          </w:tcPr>
          <w:p w14:paraId="3C9A3B12" w14:textId="77777777" w:rsidR="009435E8" w:rsidRDefault="009435E8" w:rsidP="006C2F41"/>
        </w:tc>
      </w:tr>
      <w:tr w:rsidR="009435E8" w14:paraId="5F9EEA09" w14:textId="77777777" w:rsidTr="006C2F41">
        <w:tc>
          <w:tcPr>
            <w:tcW w:w="2160" w:type="dxa"/>
          </w:tcPr>
          <w:p w14:paraId="3533954B" w14:textId="0D41A200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16F322A9" w14:textId="0AE0C4F9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08855AA8" w14:textId="1F85C2CD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7EF3876A" w14:textId="698EF515" w:rsidR="009435E8" w:rsidRDefault="009435E8" w:rsidP="006C2F41">
            <w:r>
              <w:t>_________________________</w:t>
            </w:r>
          </w:p>
        </w:tc>
      </w:tr>
      <w:tr w:rsidR="009435E8" w14:paraId="6FFF6299" w14:textId="77777777" w:rsidTr="006C2F41">
        <w:tc>
          <w:tcPr>
            <w:tcW w:w="2160" w:type="dxa"/>
          </w:tcPr>
          <w:p w14:paraId="6E855746" w14:textId="77777777" w:rsidR="009435E8" w:rsidRDefault="009435E8" w:rsidP="006C2F41"/>
        </w:tc>
        <w:tc>
          <w:tcPr>
            <w:tcW w:w="2160" w:type="dxa"/>
          </w:tcPr>
          <w:p w14:paraId="0C7209E0" w14:textId="77777777" w:rsidR="009435E8" w:rsidRDefault="009435E8" w:rsidP="006C2F41"/>
        </w:tc>
        <w:tc>
          <w:tcPr>
            <w:tcW w:w="2173" w:type="dxa"/>
          </w:tcPr>
          <w:p w14:paraId="0DF18A27" w14:textId="77777777" w:rsidR="009435E8" w:rsidRDefault="009435E8" w:rsidP="006C2F41"/>
        </w:tc>
        <w:tc>
          <w:tcPr>
            <w:tcW w:w="2336" w:type="dxa"/>
          </w:tcPr>
          <w:p w14:paraId="064DC15B" w14:textId="77777777" w:rsidR="009435E8" w:rsidRDefault="009435E8" w:rsidP="006C2F41"/>
        </w:tc>
      </w:tr>
      <w:tr w:rsidR="009435E8" w14:paraId="0B8975FC" w14:textId="77777777" w:rsidTr="006C2F41">
        <w:tc>
          <w:tcPr>
            <w:tcW w:w="2160" w:type="dxa"/>
          </w:tcPr>
          <w:p w14:paraId="33767DAC" w14:textId="77777777" w:rsidR="009435E8" w:rsidRDefault="009435E8" w:rsidP="006C2F41"/>
        </w:tc>
        <w:tc>
          <w:tcPr>
            <w:tcW w:w="2160" w:type="dxa"/>
          </w:tcPr>
          <w:p w14:paraId="63BFED26" w14:textId="77777777" w:rsidR="009435E8" w:rsidRDefault="009435E8" w:rsidP="006C2F41"/>
        </w:tc>
        <w:tc>
          <w:tcPr>
            <w:tcW w:w="2173" w:type="dxa"/>
          </w:tcPr>
          <w:p w14:paraId="54F9B773" w14:textId="77777777" w:rsidR="009435E8" w:rsidRDefault="009435E8" w:rsidP="006C2F41"/>
        </w:tc>
        <w:tc>
          <w:tcPr>
            <w:tcW w:w="2336" w:type="dxa"/>
          </w:tcPr>
          <w:p w14:paraId="0AFF9F28" w14:textId="77777777" w:rsidR="009435E8" w:rsidRDefault="009435E8" w:rsidP="006C2F41"/>
        </w:tc>
      </w:tr>
      <w:tr w:rsidR="009435E8" w14:paraId="341825A4" w14:textId="77777777" w:rsidTr="006C2F41">
        <w:tc>
          <w:tcPr>
            <w:tcW w:w="2160" w:type="dxa"/>
          </w:tcPr>
          <w:p w14:paraId="337FFDB8" w14:textId="09A80D96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50354606" w14:textId="074CBFA0" w:rsidR="009435E8" w:rsidRDefault="009435E8" w:rsidP="006C2F41">
            <w:r>
              <w:t>______________________</w:t>
            </w:r>
          </w:p>
        </w:tc>
        <w:tc>
          <w:tcPr>
            <w:tcW w:w="2173" w:type="dxa"/>
          </w:tcPr>
          <w:p w14:paraId="26CC2747" w14:textId="4F3B8C2D" w:rsidR="009435E8" w:rsidRDefault="009435E8" w:rsidP="006C2F41">
            <w:r>
              <w:t>_______________________</w:t>
            </w:r>
          </w:p>
        </w:tc>
        <w:tc>
          <w:tcPr>
            <w:tcW w:w="2336" w:type="dxa"/>
          </w:tcPr>
          <w:p w14:paraId="010B9322" w14:textId="3A7D79CF" w:rsidR="009435E8" w:rsidRDefault="009435E8" w:rsidP="006C2F41">
            <w:r>
              <w:t>_________________________</w:t>
            </w:r>
          </w:p>
        </w:tc>
      </w:tr>
      <w:tr w:rsidR="009435E8" w14:paraId="67AA11F5" w14:textId="77777777" w:rsidTr="006C2F41">
        <w:tc>
          <w:tcPr>
            <w:tcW w:w="2160" w:type="dxa"/>
          </w:tcPr>
          <w:p w14:paraId="1D68D774" w14:textId="77777777" w:rsidR="009435E8" w:rsidRDefault="009435E8" w:rsidP="006C2F41"/>
          <w:p w14:paraId="5A1E3812" w14:textId="77777777" w:rsidR="009435E8" w:rsidRDefault="009435E8" w:rsidP="006C2F41"/>
        </w:tc>
        <w:tc>
          <w:tcPr>
            <w:tcW w:w="2160" w:type="dxa"/>
          </w:tcPr>
          <w:p w14:paraId="5459F234" w14:textId="77777777" w:rsidR="009435E8" w:rsidRDefault="009435E8" w:rsidP="006C2F41"/>
        </w:tc>
        <w:tc>
          <w:tcPr>
            <w:tcW w:w="2173" w:type="dxa"/>
          </w:tcPr>
          <w:p w14:paraId="19AD8704" w14:textId="77777777" w:rsidR="009435E8" w:rsidRDefault="009435E8" w:rsidP="006C2F41"/>
        </w:tc>
        <w:tc>
          <w:tcPr>
            <w:tcW w:w="2336" w:type="dxa"/>
          </w:tcPr>
          <w:p w14:paraId="31215AED" w14:textId="77777777" w:rsidR="009435E8" w:rsidRDefault="009435E8" w:rsidP="006C2F41"/>
        </w:tc>
      </w:tr>
      <w:tr w:rsidR="009435E8" w14:paraId="24DC7D0A" w14:textId="77777777" w:rsidTr="006C2F41">
        <w:tc>
          <w:tcPr>
            <w:tcW w:w="2160" w:type="dxa"/>
          </w:tcPr>
          <w:p w14:paraId="027FD85F" w14:textId="4F8D3C5C" w:rsidR="009435E8" w:rsidRDefault="009435E8" w:rsidP="006C2F41">
            <w:r>
              <w:t>______________________</w:t>
            </w:r>
          </w:p>
        </w:tc>
        <w:tc>
          <w:tcPr>
            <w:tcW w:w="2160" w:type="dxa"/>
          </w:tcPr>
          <w:p w14:paraId="7D9C6B5B" w14:textId="77777777" w:rsidR="009435E8" w:rsidRDefault="009435E8" w:rsidP="006C2F41">
            <w:r>
              <w:t xml:space="preserve">_______________________ </w:t>
            </w:r>
          </w:p>
        </w:tc>
        <w:tc>
          <w:tcPr>
            <w:tcW w:w="2173" w:type="dxa"/>
          </w:tcPr>
          <w:p w14:paraId="74CF80C3" w14:textId="77777777" w:rsidR="009435E8" w:rsidRDefault="009435E8" w:rsidP="006C2F41">
            <w:r>
              <w:t xml:space="preserve">________________________ </w:t>
            </w:r>
          </w:p>
        </w:tc>
        <w:tc>
          <w:tcPr>
            <w:tcW w:w="2336" w:type="dxa"/>
          </w:tcPr>
          <w:p w14:paraId="578BAF9A" w14:textId="77777777" w:rsidR="009435E8" w:rsidRDefault="009435E8" w:rsidP="006C2F41">
            <w:r>
              <w:t>__________________________</w:t>
            </w:r>
          </w:p>
        </w:tc>
      </w:tr>
    </w:tbl>
    <w:p w14:paraId="2EB043D8" w14:textId="77777777" w:rsidR="009435E8" w:rsidRDefault="009435E8"/>
    <w:sectPr w:rsidR="009435E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DF14" w14:textId="77777777" w:rsidR="00B453F3" w:rsidRDefault="00B453F3">
      <w:pPr>
        <w:spacing w:after="0" w:line="240" w:lineRule="auto"/>
      </w:pPr>
      <w:r>
        <w:separator/>
      </w:r>
    </w:p>
  </w:endnote>
  <w:endnote w:type="continuationSeparator" w:id="0">
    <w:p w14:paraId="2DEC2EA8" w14:textId="77777777" w:rsidR="00B453F3" w:rsidRDefault="00B4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230D" w14:textId="77777777" w:rsidR="001924D1" w:rsidRDefault="00B453F3">
    <w:pPr>
      <w:pStyle w:val="Footer"/>
      <w:jc w:val="center"/>
    </w:pPr>
    <w:r>
      <w:rPr>
        <w:i/>
        <w:sz w:val="18"/>
      </w:rPr>
      <w:t>Official Copy – Bond County Zoning Board of 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DE62" w14:textId="77777777" w:rsidR="00B453F3" w:rsidRDefault="00B453F3">
      <w:pPr>
        <w:spacing w:after="0" w:line="240" w:lineRule="auto"/>
      </w:pPr>
      <w:r>
        <w:separator/>
      </w:r>
    </w:p>
  </w:footnote>
  <w:footnote w:type="continuationSeparator" w:id="0">
    <w:p w14:paraId="7BA3DA0F" w14:textId="77777777" w:rsidR="00B453F3" w:rsidRDefault="00B4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9C49" w14:textId="77777777" w:rsidR="001924D1" w:rsidRDefault="00B453F3">
    <w:pPr>
      <w:pStyle w:val="Header"/>
      <w:jc w:val="center"/>
    </w:pPr>
    <w:r>
      <w:rPr>
        <w:b/>
        <w:sz w:val="20"/>
      </w:rPr>
      <w:t>Bond County Zoning Board of Appeals</w:t>
    </w:r>
    <w:r>
      <w:rPr>
        <w:b/>
        <w:sz w:val="20"/>
      </w:rPr>
      <w:br/>
      <w:t>Bond County Courthouse • 200 W. College Ave • Greenville, IL 62246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867DAD"/>
    <w:multiLevelType w:val="multilevel"/>
    <w:tmpl w:val="5CA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07B81"/>
    <w:multiLevelType w:val="multilevel"/>
    <w:tmpl w:val="90F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A54FD"/>
    <w:multiLevelType w:val="multilevel"/>
    <w:tmpl w:val="5A7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677A4"/>
    <w:multiLevelType w:val="multilevel"/>
    <w:tmpl w:val="459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B1DD8"/>
    <w:multiLevelType w:val="multilevel"/>
    <w:tmpl w:val="4B2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14366"/>
    <w:multiLevelType w:val="multilevel"/>
    <w:tmpl w:val="C0C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508BD"/>
    <w:multiLevelType w:val="multilevel"/>
    <w:tmpl w:val="DF9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550599">
    <w:abstractNumId w:val="8"/>
  </w:num>
  <w:num w:numId="2" w16cid:durableId="2015957195">
    <w:abstractNumId w:val="6"/>
  </w:num>
  <w:num w:numId="3" w16cid:durableId="955715514">
    <w:abstractNumId w:val="5"/>
  </w:num>
  <w:num w:numId="4" w16cid:durableId="440730050">
    <w:abstractNumId w:val="4"/>
  </w:num>
  <w:num w:numId="5" w16cid:durableId="943420790">
    <w:abstractNumId w:val="7"/>
  </w:num>
  <w:num w:numId="6" w16cid:durableId="1515459247">
    <w:abstractNumId w:val="3"/>
  </w:num>
  <w:num w:numId="7" w16cid:durableId="1971474020">
    <w:abstractNumId w:val="2"/>
  </w:num>
  <w:num w:numId="8" w16cid:durableId="1966764097">
    <w:abstractNumId w:val="1"/>
  </w:num>
  <w:num w:numId="9" w16cid:durableId="337779606">
    <w:abstractNumId w:val="0"/>
  </w:num>
  <w:num w:numId="10" w16cid:durableId="231543891">
    <w:abstractNumId w:val="12"/>
  </w:num>
  <w:num w:numId="11" w16cid:durableId="1891770992">
    <w:abstractNumId w:val="15"/>
  </w:num>
  <w:num w:numId="12" w16cid:durableId="870730290">
    <w:abstractNumId w:val="14"/>
  </w:num>
  <w:num w:numId="13" w16cid:durableId="2053646548">
    <w:abstractNumId w:val="11"/>
  </w:num>
  <w:num w:numId="14" w16cid:durableId="1232812043">
    <w:abstractNumId w:val="9"/>
  </w:num>
  <w:num w:numId="15" w16cid:durableId="370694650">
    <w:abstractNumId w:val="13"/>
  </w:num>
  <w:num w:numId="16" w16cid:durableId="3754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31B"/>
    <w:rsid w:val="0006063C"/>
    <w:rsid w:val="00076BD3"/>
    <w:rsid w:val="00112015"/>
    <w:rsid w:val="0015074B"/>
    <w:rsid w:val="00153701"/>
    <w:rsid w:val="001924D1"/>
    <w:rsid w:val="002022D6"/>
    <w:rsid w:val="002643C3"/>
    <w:rsid w:val="0029639D"/>
    <w:rsid w:val="00326F90"/>
    <w:rsid w:val="00345F39"/>
    <w:rsid w:val="003B6279"/>
    <w:rsid w:val="00401611"/>
    <w:rsid w:val="0042273B"/>
    <w:rsid w:val="0042413B"/>
    <w:rsid w:val="00447420"/>
    <w:rsid w:val="004F7E84"/>
    <w:rsid w:val="00560AF9"/>
    <w:rsid w:val="005B34DD"/>
    <w:rsid w:val="0061174B"/>
    <w:rsid w:val="006C2BC1"/>
    <w:rsid w:val="006E534B"/>
    <w:rsid w:val="006E7E44"/>
    <w:rsid w:val="0071788C"/>
    <w:rsid w:val="007262C8"/>
    <w:rsid w:val="00750919"/>
    <w:rsid w:val="0079289F"/>
    <w:rsid w:val="007C770A"/>
    <w:rsid w:val="007C7ACC"/>
    <w:rsid w:val="009435E8"/>
    <w:rsid w:val="009743C4"/>
    <w:rsid w:val="009850D4"/>
    <w:rsid w:val="00997556"/>
    <w:rsid w:val="009D75BF"/>
    <w:rsid w:val="009D7C9F"/>
    <w:rsid w:val="009E15C1"/>
    <w:rsid w:val="00A03B2C"/>
    <w:rsid w:val="00A24F97"/>
    <w:rsid w:val="00A42B18"/>
    <w:rsid w:val="00A5392E"/>
    <w:rsid w:val="00AA1D8D"/>
    <w:rsid w:val="00B453F3"/>
    <w:rsid w:val="00B47730"/>
    <w:rsid w:val="00B57CE1"/>
    <w:rsid w:val="00B84627"/>
    <w:rsid w:val="00C220F3"/>
    <w:rsid w:val="00C224C8"/>
    <w:rsid w:val="00CB0664"/>
    <w:rsid w:val="00CB758E"/>
    <w:rsid w:val="00D523A2"/>
    <w:rsid w:val="00DB2478"/>
    <w:rsid w:val="00DC0D1C"/>
    <w:rsid w:val="00E10D8B"/>
    <w:rsid w:val="00E802C3"/>
    <w:rsid w:val="00E9393A"/>
    <w:rsid w:val="00EA321C"/>
    <w:rsid w:val="00EB18A6"/>
    <w:rsid w:val="00ED258E"/>
    <w:rsid w:val="00F61DEF"/>
    <w:rsid w:val="00F70A97"/>
    <w:rsid w:val="00FB5D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4062061"/>
  <w14:defaultImageDpi w14:val="300"/>
  <w15:docId w15:val="{94FF40AD-0EA8-4D31-941C-09A874C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File</cp:lastModifiedBy>
  <cp:revision>32</cp:revision>
  <dcterms:created xsi:type="dcterms:W3CDTF">2025-10-09T17:42:00Z</dcterms:created>
  <dcterms:modified xsi:type="dcterms:W3CDTF">2025-10-09T18:28:00Z</dcterms:modified>
  <cp:category/>
</cp:coreProperties>
</file>