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8B9AB" w14:textId="0A388A09" w:rsidR="0042273B" w:rsidRPr="0042273B" w:rsidRDefault="0042273B" w:rsidP="009E15C1">
      <w:pPr>
        <w:pStyle w:val="Heading1"/>
        <w:jc w:val="center"/>
        <w:rPr>
          <w:rFonts w:ascii="Times New Roman" w:eastAsia="Times New Roman" w:hAnsi="Times New Roman" w:cs="Times New Roman"/>
          <w:color w:val="auto"/>
          <w:kern w:val="36"/>
          <w:sz w:val="48"/>
          <w:szCs w:val="48"/>
        </w:rPr>
      </w:pPr>
      <w:r w:rsidRPr="0042273B">
        <w:rPr>
          <w:rFonts w:ascii="Times New Roman" w:eastAsia="Times New Roman" w:hAnsi="Times New Roman" w:cs="Times New Roman"/>
          <w:color w:val="auto"/>
          <w:kern w:val="36"/>
          <w:sz w:val="48"/>
          <w:szCs w:val="48"/>
        </w:rPr>
        <w:t>Agenda</w:t>
      </w:r>
    </w:p>
    <w:p w14:paraId="6C57C0F1" w14:textId="43A58FC4" w:rsidR="0042273B" w:rsidRPr="0042273B" w:rsidRDefault="0042273B" w:rsidP="004227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>Bond County Zoning Board of Appeals (ZBOA)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br/>
      </w:r>
      <w:r w:rsidR="009E15C1">
        <w:rPr>
          <w:rFonts w:ascii="Times New Roman" w:eastAsia="Times New Roman" w:hAnsi="Times New Roman" w:cs="Times New Roman"/>
          <w:b/>
          <w:bCs/>
          <w:sz w:val="24"/>
          <w:szCs w:val="24"/>
        </w:rPr>
        <w:t>Tuesday, Oc</w:t>
      </w:r>
      <w:r w:rsidR="00EB18A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9E15C1">
        <w:rPr>
          <w:rFonts w:ascii="Times New Roman" w:eastAsia="Times New Roman" w:hAnsi="Times New Roman" w:cs="Times New Roman"/>
          <w:b/>
          <w:bCs/>
          <w:sz w:val="24"/>
          <w:szCs w:val="24"/>
        </w:rPr>
        <w:t>ober 14</w:t>
      </w:r>
      <w:r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>, 2025 – 7:00 p.m.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br/>
        <w:t>Board Room, Bond County Courthouse, 200 W. College Ave., Greenville, IL 62246</w:t>
      </w:r>
    </w:p>
    <w:p w14:paraId="7D91C5FF" w14:textId="77777777" w:rsidR="0042273B" w:rsidRPr="0042273B" w:rsidRDefault="00000000" w:rsidP="00422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47D9562">
          <v:rect id="_x0000_i1025" style="width:0;height:1.5pt" o:hralign="center" o:hrstd="t" o:hr="t" fillcolor="#a0a0a0" stroked="f"/>
        </w:pict>
      </w:r>
    </w:p>
    <w:p w14:paraId="5C65CFEE" w14:textId="77777777" w:rsidR="0042273B" w:rsidRPr="0042273B" w:rsidRDefault="0042273B" w:rsidP="004227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273B">
        <w:rPr>
          <w:rFonts w:ascii="Times New Roman" w:eastAsia="Times New Roman" w:hAnsi="Times New Roman" w:cs="Times New Roman"/>
          <w:b/>
          <w:bCs/>
          <w:sz w:val="27"/>
          <w:szCs w:val="27"/>
        </w:rPr>
        <w:t>1. Call to Order – Chairperson</w:t>
      </w:r>
    </w:p>
    <w:p w14:paraId="48E6C6E3" w14:textId="77777777" w:rsidR="0042273B" w:rsidRPr="0042273B" w:rsidRDefault="0042273B" w:rsidP="004227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273B">
        <w:rPr>
          <w:rFonts w:ascii="Times New Roman" w:eastAsia="Times New Roman" w:hAnsi="Times New Roman" w:cs="Times New Roman"/>
          <w:b/>
          <w:bCs/>
          <w:sz w:val="27"/>
          <w:szCs w:val="27"/>
        </w:rPr>
        <w:t>2. Pledge of Allegiance</w:t>
      </w:r>
    </w:p>
    <w:p w14:paraId="5868BBBE" w14:textId="77777777" w:rsidR="0042273B" w:rsidRPr="0042273B" w:rsidRDefault="0042273B" w:rsidP="004227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273B">
        <w:rPr>
          <w:rFonts w:ascii="Times New Roman" w:eastAsia="Times New Roman" w:hAnsi="Times New Roman" w:cs="Times New Roman"/>
          <w:b/>
          <w:bCs/>
          <w:sz w:val="27"/>
          <w:szCs w:val="27"/>
        </w:rPr>
        <w:t>3. Roll Call – Secretary (quorum noted)</w:t>
      </w:r>
    </w:p>
    <w:p w14:paraId="44F75A97" w14:textId="77777777" w:rsidR="0042273B" w:rsidRPr="0042273B" w:rsidRDefault="0042273B" w:rsidP="004227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273B">
        <w:rPr>
          <w:rFonts w:ascii="Times New Roman" w:eastAsia="Times New Roman" w:hAnsi="Times New Roman" w:cs="Times New Roman"/>
          <w:b/>
          <w:bCs/>
          <w:sz w:val="27"/>
          <w:szCs w:val="27"/>
        </w:rPr>
        <w:t>4. Approval of Minutes – July 8, 2025</w:t>
      </w:r>
    </w:p>
    <w:p w14:paraId="605B2247" w14:textId="77777777" w:rsidR="0042273B" w:rsidRPr="0042273B" w:rsidRDefault="0042273B" w:rsidP="004227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273B">
        <w:rPr>
          <w:rFonts w:ascii="Times New Roman" w:eastAsia="Times New Roman" w:hAnsi="Times New Roman" w:cs="Times New Roman"/>
          <w:b/>
          <w:bCs/>
          <w:sz w:val="27"/>
          <w:szCs w:val="27"/>
        </w:rPr>
        <w:t>5. Public Comment</w:t>
      </w:r>
    </w:p>
    <w:p w14:paraId="233EEC50" w14:textId="77777777" w:rsidR="0042273B" w:rsidRPr="0042273B" w:rsidRDefault="0042273B" w:rsidP="004227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sz w:val="24"/>
          <w:szCs w:val="24"/>
        </w:rPr>
        <w:t>Accepted in accordance with the Bond County Zoning Ordinance, the Illinois Open Meetings Act (5 ILCS 120/2.06(g)), and the Board’s adopted rules (see attached).</w:t>
      </w:r>
    </w:p>
    <w:p w14:paraId="3FFC8FD4" w14:textId="77777777" w:rsidR="0042273B" w:rsidRPr="0042273B" w:rsidRDefault="0042273B" w:rsidP="004227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273B">
        <w:rPr>
          <w:rFonts w:ascii="Times New Roman" w:eastAsia="Times New Roman" w:hAnsi="Times New Roman" w:cs="Times New Roman"/>
          <w:b/>
          <w:bCs/>
          <w:sz w:val="27"/>
          <w:szCs w:val="27"/>
        </w:rPr>
        <w:t>6. Old Business (if any)</w:t>
      </w:r>
    </w:p>
    <w:p w14:paraId="57269EE4" w14:textId="77777777" w:rsidR="0042273B" w:rsidRPr="0042273B" w:rsidRDefault="0042273B" w:rsidP="004227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273B">
        <w:rPr>
          <w:rFonts w:ascii="Times New Roman" w:eastAsia="Times New Roman" w:hAnsi="Times New Roman" w:cs="Times New Roman"/>
          <w:b/>
          <w:bCs/>
          <w:sz w:val="27"/>
          <w:szCs w:val="27"/>
        </w:rPr>
        <w:t>7. New Business / Public Hearings</w:t>
      </w:r>
    </w:p>
    <w:p w14:paraId="7FAA79B9" w14:textId="57808A52" w:rsidR="0042273B" w:rsidRPr="0042273B" w:rsidRDefault="0042273B" w:rsidP="0042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Variance Request (Case No. </w:t>
      </w:r>
      <w:r w:rsidR="00401611">
        <w:rPr>
          <w:rFonts w:ascii="Times New Roman" w:eastAsia="Times New Roman" w:hAnsi="Times New Roman" w:cs="Times New Roman"/>
          <w:b/>
          <w:bCs/>
          <w:sz w:val="24"/>
          <w:szCs w:val="24"/>
        </w:rPr>
        <w:t>B-2025-105_Belcher</w:t>
      </w:r>
      <w:r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C465808" w14:textId="77777777" w:rsidR="0071788C" w:rsidRPr="0071788C" w:rsidRDefault="00DC0D1C" w:rsidP="004227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88C">
        <w:rPr>
          <w:rFonts w:ascii="Times New Roman" w:eastAsia="Times New Roman" w:hAnsi="Times New Roman" w:cs="Times New Roman"/>
          <w:sz w:val="24"/>
          <w:szCs w:val="24"/>
        </w:rPr>
        <w:t xml:space="preserve">Pursuant to </w:t>
      </w:r>
      <w:r w:rsidR="0071788C" w:rsidRPr="0071788C">
        <w:rPr>
          <w:rFonts w:ascii="Times New Roman" w:eastAsia="Times New Roman" w:hAnsi="Times New Roman" w:cs="Times New Roman"/>
          <w:b/>
          <w:bCs/>
          <w:sz w:val="24"/>
          <w:szCs w:val="24"/>
        </w:rPr>
        <w:t>Article 9, Section 9-4 (Variances) of the Bond County Zoning Ordinance.</w:t>
      </w:r>
    </w:p>
    <w:p w14:paraId="4A0CB9CC" w14:textId="4893E1B2" w:rsidR="0042273B" w:rsidRPr="0042273B" w:rsidRDefault="0042273B" w:rsidP="004227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Applicant: </w:t>
      </w:r>
      <w:r w:rsidRPr="0042273B">
        <w:rPr>
          <w:rFonts w:ascii="Times New Roman" w:eastAsia="Times New Roman" w:hAnsi="Times New Roman" w:cs="Times New Roman"/>
          <w:i/>
          <w:iCs/>
          <w:sz w:val="24"/>
          <w:szCs w:val="24"/>
        </w:rPr>
        <w:t>Mark Belcher</w:t>
      </w:r>
    </w:p>
    <w:p w14:paraId="6540B03B" w14:textId="0166B7F5" w:rsidR="0042273B" w:rsidRPr="0042273B" w:rsidRDefault="0042273B" w:rsidP="004227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Property Address/PIN: </w:t>
      </w:r>
      <w:r w:rsidR="006E534B">
        <w:rPr>
          <w:rFonts w:ascii="Times New Roman" w:eastAsia="Times New Roman" w:hAnsi="Times New Roman" w:cs="Times New Roman"/>
          <w:sz w:val="24"/>
          <w:szCs w:val="24"/>
        </w:rPr>
        <w:t>021130302001</w:t>
      </w:r>
    </w:p>
    <w:p w14:paraId="7DB5C190" w14:textId="6EDA8EB7" w:rsidR="0042273B" w:rsidRPr="0042273B" w:rsidRDefault="0042273B" w:rsidP="004227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Request: </w:t>
      </w:r>
      <w:r w:rsidR="006E534B">
        <w:rPr>
          <w:rFonts w:ascii="Times New Roman" w:eastAsia="Times New Roman" w:hAnsi="Times New Roman" w:cs="Times New Roman"/>
          <w:sz w:val="24"/>
          <w:szCs w:val="24"/>
        </w:rPr>
        <w:t>Move a 1996</w:t>
      </w:r>
      <w:r w:rsidR="00B84627">
        <w:rPr>
          <w:rFonts w:ascii="Times New Roman" w:eastAsia="Times New Roman" w:hAnsi="Times New Roman" w:cs="Times New Roman"/>
          <w:sz w:val="24"/>
          <w:szCs w:val="24"/>
        </w:rPr>
        <w:t xml:space="preserve"> modular home within Bond County to 1403 Airport Ave., Greenville, IL </w:t>
      </w:r>
      <w:r w:rsidR="009850D4">
        <w:rPr>
          <w:rFonts w:ascii="Times New Roman" w:eastAsia="Times New Roman" w:hAnsi="Times New Roman" w:cs="Times New Roman"/>
          <w:sz w:val="24"/>
          <w:szCs w:val="24"/>
        </w:rPr>
        <w:t>62246</w:t>
      </w:r>
    </w:p>
    <w:p w14:paraId="40CFB45D" w14:textId="0BFCAD84" w:rsidR="0042273B" w:rsidRPr="0042273B" w:rsidRDefault="0042273B" w:rsidP="004227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Swearing of witnesses; staff report; applicant presentation; public testimony; Board questions; deliberation; </w:t>
      </w:r>
      <w:r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>possible action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4721C8" w14:textId="5DACA27A" w:rsidR="0042273B" w:rsidRPr="0042273B" w:rsidRDefault="0042273B" w:rsidP="0042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Map Amendment / Subdivision Rezoning (Case No. </w:t>
      </w:r>
      <w:r w:rsidR="007C770A">
        <w:rPr>
          <w:rFonts w:ascii="Times New Roman" w:eastAsia="Times New Roman" w:hAnsi="Times New Roman" w:cs="Times New Roman"/>
          <w:b/>
          <w:bCs/>
          <w:sz w:val="24"/>
          <w:szCs w:val="24"/>
        </w:rPr>
        <w:t>B-2025-145_Smith</w:t>
      </w:r>
      <w:r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9967693" w14:textId="77777777" w:rsidR="007262C8" w:rsidRPr="007262C8" w:rsidRDefault="00F61DEF" w:rsidP="007262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62C8">
        <w:rPr>
          <w:rFonts w:ascii="Times New Roman" w:eastAsia="Times New Roman" w:hAnsi="Times New Roman" w:cs="Times New Roman"/>
          <w:sz w:val="24"/>
          <w:szCs w:val="24"/>
        </w:rPr>
        <w:t xml:space="preserve">Pursuant to </w:t>
      </w:r>
      <w:r w:rsidR="007262C8" w:rsidRPr="007262C8">
        <w:rPr>
          <w:rFonts w:ascii="Times New Roman" w:eastAsia="Times New Roman" w:hAnsi="Times New Roman" w:cs="Times New Roman"/>
          <w:b/>
          <w:bCs/>
          <w:sz w:val="24"/>
          <w:szCs w:val="24"/>
        </w:rPr>
        <w:t>Article 9, Section 9-5 of the Bond County Zoning Ordinance.</w:t>
      </w:r>
    </w:p>
    <w:p w14:paraId="72E7F93A" w14:textId="6C4FA2EB" w:rsidR="0042273B" w:rsidRPr="0042273B" w:rsidRDefault="0042273B" w:rsidP="004227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Applicant: </w:t>
      </w:r>
      <w:r w:rsidRPr="0042273B">
        <w:rPr>
          <w:rFonts w:ascii="Times New Roman" w:eastAsia="Times New Roman" w:hAnsi="Times New Roman" w:cs="Times New Roman"/>
          <w:i/>
          <w:iCs/>
          <w:sz w:val="24"/>
          <w:szCs w:val="24"/>
        </w:rPr>
        <w:t>Steve Smith</w:t>
      </w:r>
    </w:p>
    <w:p w14:paraId="485124C6" w14:textId="4B5279DF" w:rsidR="0042273B" w:rsidRPr="0042273B" w:rsidRDefault="0042273B" w:rsidP="004227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Property Address/PIN: </w:t>
      </w:r>
      <w:r w:rsidR="005B34DD">
        <w:rPr>
          <w:rFonts w:ascii="Times New Roman" w:eastAsia="Times New Roman" w:hAnsi="Times New Roman" w:cs="Times New Roman"/>
          <w:sz w:val="24"/>
          <w:szCs w:val="24"/>
        </w:rPr>
        <w:t>060626104001</w:t>
      </w:r>
    </w:p>
    <w:p w14:paraId="6BFC9FC3" w14:textId="0CB94CD3" w:rsidR="0042273B" w:rsidRPr="0042273B" w:rsidRDefault="0042273B" w:rsidP="004227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Request: </w:t>
      </w:r>
      <w:r w:rsidR="005B34DD">
        <w:rPr>
          <w:rFonts w:ascii="Times New Roman" w:eastAsia="Times New Roman" w:hAnsi="Times New Roman" w:cs="Times New Roman"/>
          <w:sz w:val="24"/>
          <w:szCs w:val="24"/>
        </w:rPr>
        <w:t>Rezone A1 to R1</w:t>
      </w:r>
    </w:p>
    <w:p w14:paraId="5589E1E4" w14:textId="77777777" w:rsidR="0042273B" w:rsidRPr="0042273B" w:rsidRDefault="0042273B" w:rsidP="004227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Swearing of witnesses; staff report; applicant presentation; public testimony; Board questions; deliberation; </w:t>
      </w:r>
      <w:r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>possible action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ABD0F4" w14:textId="77777777" w:rsidR="0042273B" w:rsidRPr="0042273B" w:rsidRDefault="0042273B" w:rsidP="0042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>County Board Special Meeting – September 16, 2025</w:t>
      </w:r>
    </w:p>
    <w:p w14:paraId="4B7BF469" w14:textId="77777777" w:rsidR="0042273B" w:rsidRPr="0042273B" w:rsidRDefault="0042273B" w:rsidP="004227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sz w:val="24"/>
          <w:szCs w:val="24"/>
        </w:rPr>
        <w:t>Information and discussion only (no action).</w:t>
      </w:r>
    </w:p>
    <w:p w14:paraId="6D5C3CD4" w14:textId="77777777" w:rsidR="0042273B" w:rsidRPr="0042273B" w:rsidRDefault="0042273B" w:rsidP="004227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273B">
        <w:rPr>
          <w:rFonts w:ascii="Times New Roman" w:eastAsia="Times New Roman" w:hAnsi="Times New Roman" w:cs="Times New Roman"/>
          <w:b/>
          <w:bCs/>
          <w:sz w:val="27"/>
          <w:szCs w:val="27"/>
        </w:rPr>
        <w:t>8. Closed Session (if needed)</w:t>
      </w:r>
    </w:p>
    <w:p w14:paraId="0696854F" w14:textId="0F5311F6" w:rsidR="0042273B" w:rsidRPr="0042273B" w:rsidRDefault="00FB5D8D" w:rsidP="004227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5D8D">
        <w:rPr>
          <w:rFonts w:ascii="Times New Roman" w:eastAsia="Times New Roman" w:hAnsi="Times New Roman" w:cs="Times New Roman"/>
          <w:sz w:val="24"/>
          <w:szCs w:val="24"/>
        </w:rPr>
        <w:t>The Board may enter closed session pursuant to 5 ILCS 120/2(c) for any authorized purpose, including but not limited to personnel matters (§2(c)(1))</w:t>
      </w:r>
      <w:r w:rsidR="00153701"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 w:rsidRPr="00FB5D8D">
        <w:rPr>
          <w:rFonts w:ascii="Times New Roman" w:eastAsia="Times New Roman" w:hAnsi="Times New Roman" w:cs="Times New Roman"/>
          <w:sz w:val="24"/>
          <w:szCs w:val="24"/>
        </w:rPr>
        <w:t xml:space="preserve"> litigation (§2(c)(11))</w:t>
      </w:r>
      <w:r w:rsidR="00153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84D794" w14:textId="77777777" w:rsidR="0042273B" w:rsidRPr="0042273B" w:rsidRDefault="0042273B" w:rsidP="004227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273B">
        <w:rPr>
          <w:rFonts w:ascii="Times New Roman" w:eastAsia="Times New Roman" w:hAnsi="Times New Roman" w:cs="Times New Roman"/>
          <w:b/>
          <w:bCs/>
          <w:sz w:val="27"/>
          <w:szCs w:val="27"/>
        </w:rPr>
        <w:t>9. Return to Open Session</w:t>
      </w:r>
    </w:p>
    <w:p w14:paraId="1E4F253B" w14:textId="77777777" w:rsidR="0042273B" w:rsidRPr="0042273B" w:rsidRDefault="0042273B" w:rsidP="0042273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>Possible action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 on items discussed in closed session.</w:t>
      </w:r>
    </w:p>
    <w:p w14:paraId="5D540174" w14:textId="77777777" w:rsidR="0042273B" w:rsidRPr="0042273B" w:rsidRDefault="0042273B" w:rsidP="004227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273B">
        <w:rPr>
          <w:rFonts w:ascii="Times New Roman" w:eastAsia="Times New Roman" w:hAnsi="Times New Roman" w:cs="Times New Roman"/>
          <w:b/>
          <w:bCs/>
          <w:sz w:val="27"/>
          <w:szCs w:val="27"/>
        </w:rPr>
        <w:t>10. Adjournment</w:t>
      </w:r>
    </w:p>
    <w:p w14:paraId="7AC8A1BE" w14:textId="77777777" w:rsidR="0042273B" w:rsidRPr="0042273B" w:rsidRDefault="00000000" w:rsidP="00422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0D8AFAF">
          <v:rect id="_x0000_i1026" style="width:0;height:1.5pt" o:hralign="center" o:hrstd="t" o:hr="t" fillcolor="#a0a0a0" stroked="f"/>
        </w:pict>
      </w:r>
    </w:p>
    <w:p w14:paraId="7DF1F7B9" w14:textId="77777777" w:rsidR="0042273B" w:rsidRPr="0042273B" w:rsidRDefault="0042273B" w:rsidP="0042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>Notices</w:t>
      </w:r>
    </w:p>
    <w:p w14:paraId="46B95E3B" w14:textId="30C34E6B" w:rsidR="0042273B" w:rsidRPr="0042273B" w:rsidRDefault="0042273B" w:rsidP="004227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>Recording: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 Members of the public may record the open portions of this meeting consistent with </w:t>
      </w:r>
      <w:r w:rsidR="003B6279">
        <w:rPr>
          <w:rFonts w:ascii="Times New Roman" w:eastAsia="Times New Roman" w:hAnsi="Times New Roman" w:cs="Times New Roman"/>
          <w:sz w:val="24"/>
          <w:szCs w:val="24"/>
        </w:rPr>
        <w:t>Open Meetings Act (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t>OMA</w:t>
      </w:r>
      <w:r w:rsidR="003B627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 and the Board’s rules.</w:t>
      </w:r>
    </w:p>
    <w:p w14:paraId="5060D82C" w14:textId="043470FA" w:rsidR="0042273B" w:rsidRPr="0042273B" w:rsidRDefault="0042273B" w:rsidP="004227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>Accessibility: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 If you need </w:t>
      </w:r>
      <w:r w:rsidR="00D523A2" w:rsidRPr="0042273B">
        <w:rPr>
          <w:rFonts w:ascii="Times New Roman" w:eastAsia="Times New Roman" w:hAnsi="Times New Roman" w:cs="Times New Roman"/>
          <w:sz w:val="24"/>
          <w:szCs w:val="24"/>
        </w:rPr>
        <w:t>reasonable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 accommodation to attend or participate, please contact </w:t>
      </w:r>
      <w:r w:rsidR="0005331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D258E">
        <w:rPr>
          <w:rFonts w:ascii="Times New Roman" w:eastAsia="Times New Roman" w:hAnsi="Times New Roman" w:cs="Times New Roman"/>
          <w:sz w:val="24"/>
          <w:szCs w:val="24"/>
        </w:rPr>
        <w:t>secretary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E10D8B">
        <w:rPr>
          <w:rFonts w:ascii="Times New Roman" w:eastAsia="Times New Roman" w:hAnsi="Times New Roman" w:cs="Times New Roman"/>
          <w:sz w:val="24"/>
          <w:szCs w:val="24"/>
        </w:rPr>
        <w:t>618-664-1505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 at least 48 hours in advance.</w:t>
      </w:r>
    </w:p>
    <w:p w14:paraId="2E51E88D" w14:textId="6F95EB9D" w:rsidR="0042273B" w:rsidRPr="0042273B" w:rsidRDefault="0042273B" w:rsidP="004227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>Posting: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 This agenda has been posted continuously for at least 48 hours at the principal office and meeting location, and on the County website.</w:t>
      </w:r>
    </w:p>
    <w:p w14:paraId="17533787" w14:textId="77777777" w:rsidR="0042273B" w:rsidRPr="0042273B" w:rsidRDefault="0042273B" w:rsidP="0042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>Respectfully submitted,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br/>
        <w:t>Susan File, Secretary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br/>
        <w:t>Bond County Zoning Board of Appeals</w:t>
      </w:r>
    </w:p>
    <w:p w14:paraId="505ED284" w14:textId="5DF18E3F" w:rsidR="001924D1" w:rsidRDefault="001924D1"/>
    <w:p w14:paraId="76E28313" w14:textId="77777777" w:rsidR="009435E8" w:rsidRDefault="009435E8"/>
    <w:p w14:paraId="1A3C661D" w14:textId="77777777" w:rsidR="009435E8" w:rsidRDefault="009435E8"/>
    <w:p w14:paraId="41FD3F8E" w14:textId="77777777" w:rsidR="009435E8" w:rsidRDefault="009435E8"/>
    <w:p w14:paraId="5171C7DF" w14:textId="77777777" w:rsidR="009435E8" w:rsidRDefault="009435E8"/>
    <w:p w14:paraId="439C7825" w14:textId="77777777" w:rsidR="009435E8" w:rsidRDefault="009435E8"/>
    <w:p w14:paraId="589223F7" w14:textId="77777777" w:rsidR="00B453F3" w:rsidRDefault="00B453F3" w:rsidP="009435E8">
      <w:pPr>
        <w:jc w:val="center"/>
        <w:rPr>
          <w:b/>
          <w:sz w:val="28"/>
        </w:rPr>
      </w:pPr>
    </w:p>
    <w:p w14:paraId="4CEBA764" w14:textId="4EBA350D" w:rsidR="009435E8" w:rsidRDefault="009435E8" w:rsidP="009435E8">
      <w:pPr>
        <w:jc w:val="center"/>
      </w:pPr>
      <w:r>
        <w:rPr>
          <w:b/>
          <w:sz w:val="28"/>
        </w:rPr>
        <w:t>Bond County Zoning Board of Appeals</w:t>
      </w:r>
    </w:p>
    <w:p w14:paraId="07819780" w14:textId="77777777" w:rsidR="009435E8" w:rsidRDefault="009435E8" w:rsidP="009435E8">
      <w:pPr>
        <w:jc w:val="center"/>
      </w:pPr>
      <w:r>
        <w:rPr>
          <w:b/>
          <w:sz w:val="24"/>
        </w:rPr>
        <w:t>Public Comment Rules</w:t>
      </w:r>
    </w:p>
    <w:p w14:paraId="6AEBFA0D" w14:textId="77777777" w:rsidR="009435E8" w:rsidRDefault="009435E8" w:rsidP="009435E8">
      <w:r>
        <w:rPr>
          <w:b/>
        </w:rPr>
        <w:t>1. Time for Comment</w:t>
      </w:r>
    </w:p>
    <w:p w14:paraId="79E4B5DC" w14:textId="77777777" w:rsidR="009435E8" w:rsidRDefault="009435E8" w:rsidP="009435E8">
      <w:r>
        <w:t>Public comment will be heard at the designated agenda item. Comments specific to a zoning case (variance, special use, rezoning, or appeal) will be taken during the public hearing portion of that case.</w:t>
      </w:r>
    </w:p>
    <w:p w14:paraId="5621C3EA" w14:textId="77777777" w:rsidR="009435E8" w:rsidRDefault="009435E8" w:rsidP="009435E8">
      <w:r>
        <w:rPr>
          <w:b/>
        </w:rPr>
        <w:t>2. Length of Comment</w:t>
      </w:r>
    </w:p>
    <w:p w14:paraId="6865BFBF" w14:textId="77777777" w:rsidR="009435E8" w:rsidRDefault="009435E8" w:rsidP="009435E8">
      <w:r>
        <w:t>Each speaker is generally limited to 3 minutes. The Chairperson may extend or reduce time limits for good cause, ensuring fairness and efficiency.</w:t>
      </w:r>
    </w:p>
    <w:p w14:paraId="2279F721" w14:textId="77777777" w:rsidR="009435E8" w:rsidRDefault="009435E8" w:rsidP="009435E8">
      <w:r>
        <w:rPr>
          <w:b/>
        </w:rPr>
        <w:t>3. Sign-In</w:t>
      </w:r>
    </w:p>
    <w:p w14:paraId="3C0A6051" w14:textId="77777777" w:rsidR="009435E8" w:rsidRDefault="009435E8" w:rsidP="009435E8">
      <w:r>
        <w:t>Persons wishing to speak are encouraged to sign in before the meeting begins, providing their name, address, and whether they are speaking in favor, opposed, or neutral.</w:t>
      </w:r>
    </w:p>
    <w:p w14:paraId="751DC728" w14:textId="77777777" w:rsidR="009435E8" w:rsidRDefault="009435E8" w:rsidP="009435E8">
      <w:r>
        <w:rPr>
          <w:b/>
        </w:rPr>
        <w:t>4. Decorum</w:t>
      </w:r>
    </w:p>
    <w:p w14:paraId="126E5187" w14:textId="77777777" w:rsidR="009435E8" w:rsidRDefault="009435E8" w:rsidP="009435E8">
      <w:r>
        <w:t>Speakers shall address the Board, not other attendees. Personal attacks, abusive language, or irrelevant remarks are not permitted. The Chairperson may rule a comment out of order.</w:t>
      </w:r>
    </w:p>
    <w:p w14:paraId="2D3A7598" w14:textId="77777777" w:rsidR="009435E8" w:rsidRDefault="009435E8" w:rsidP="009435E8">
      <w:r>
        <w:rPr>
          <w:b/>
        </w:rPr>
        <w:t>5. Written Statements</w:t>
      </w:r>
    </w:p>
    <w:p w14:paraId="36BE21FC" w14:textId="77777777" w:rsidR="009435E8" w:rsidRDefault="009435E8" w:rsidP="009435E8">
      <w:r>
        <w:t>Written comments may be submitted to the Secretary for inclusion in the public record.</w:t>
      </w:r>
    </w:p>
    <w:p w14:paraId="372A8B40" w14:textId="77777777" w:rsidR="009435E8" w:rsidRDefault="009435E8" w:rsidP="009435E8">
      <w:r>
        <w:rPr>
          <w:b/>
        </w:rPr>
        <w:t>6. Testimony in Zoning Hearings</w:t>
      </w:r>
    </w:p>
    <w:p w14:paraId="762CF3C2" w14:textId="77777777" w:rsidR="009435E8" w:rsidRDefault="009435E8" w:rsidP="009435E8">
      <w:r>
        <w:t>Persons wishing to present evidence or testimony in a zoning case will be sworn in by the Chairperson. Testimony should be confined to the standards for the relief requested (variance, rezoning, etc.) as set forth in the Zoning Ordinance.</w:t>
      </w:r>
    </w:p>
    <w:p w14:paraId="35904DB1" w14:textId="77777777" w:rsidR="009435E8" w:rsidRDefault="009435E8" w:rsidP="009435E8">
      <w:r>
        <w:rPr>
          <w:b/>
        </w:rPr>
        <w:t>7. Board Action</w:t>
      </w:r>
    </w:p>
    <w:p w14:paraId="7C014EA6" w14:textId="77777777" w:rsidR="009435E8" w:rsidRDefault="009435E8" w:rsidP="009435E8">
      <w:r>
        <w:t>The Board may ask questions for clarification. No immediate debate between speakers and Board members will occur during public comment.</w:t>
      </w:r>
    </w:p>
    <w:p w14:paraId="59331DDB" w14:textId="77777777" w:rsidR="009435E8" w:rsidRDefault="009435E8" w:rsidP="009435E8"/>
    <w:p w14:paraId="190D3599" w14:textId="77777777" w:rsidR="009435E8" w:rsidRDefault="009435E8" w:rsidP="009435E8">
      <w:r>
        <w:t>Adopted pursuant to the Illinois Open Meetings Act (5 ILCS 120/2.06(g)) and the Bond County Zoning Ordinance.</w:t>
      </w:r>
    </w:p>
    <w:p w14:paraId="2ACDFCA9" w14:textId="77777777" w:rsidR="009435E8" w:rsidRDefault="009435E8" w:rsidP="009435E8">
      <w:r>
        <w:br w:type="page"/>
      </w:r>
    </w:p>
    <w:p w14:paraId="3B629D36" w14:textId="77777777" w:rsidR="009435E8" w:rsidRDefault="009435E8" w:rsidP="009435E8">
      <w:pPr>
        <w:pStyle w:val="Heading2"/>
      </w:pPr>
      <w:r>
        <w:lastRenderedPageBreak/>
        <w:t>Bond County Zoning Board of Appeals - Public Comment Sign-In Sheet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30"/>
        <w:gridCol w:w="2101"/>
        <w:gridCol w:w="2173"/>
        <w:gridCol w:w="2336"/>
      </w:tblGrid>
      <w:tr w:rsidR="009435E8" w14:paraId="352BC28B" w14:textId="77777777" w:rsidTr="006C2F41">
        <w:tc>
          <w:tcPr>
            <w:tcW w:w="2160" w:type="dxa"/>
          </w:tcPr>
          <w:p w14:paraId="5135F4D6" w14:textId="77777777" w:rsidR="009435E8" w:rsidRDefault="009435E8" w:rsidP="006C2F41">
            <w:r>
              <w:t>Name</w:t>
            </w:r>
          </w:p>
        </w:tc>
        <w:tc>
          <w:tcPr>
            <w:tcW w:w="2160" w:type="dxa"/>
          </w:tcPr>
          <w:p w14:paraId="1DFE95E1" w14:textId="77777777" w:rsidR="009435E8" w:rsidRDefault="009435E8" w:rsidP="006C2F41">
            <w:r>
              <w:t>Address</w:t>
            </w:r>
          </w:p>
        </w:tc>
        <w:tc>
          <w:tcPr>
            <w:tcW w:w="2173" w:type="dxa"/>
          </w:tcPr>
          <w:p w14:paraId="4AC88DF0" w14:textId="77777777" w:rsidR="009435E8" w:rsidRDefault="009435E8" w:rsidP="006C2F41">
            <w:r>
              <w:t>Position (Support / Oppose / Neutral)</w:t>
            </w:r>
          </w:p>
        </w:tc>
        <w:tc>
          <w:tcPr>
            <w:tcW w:w="2336" w:type="dxa"/>
          </w:tcPr>
          <w:p w14:paraId="0AFA08AE" w14:textId="77777777" w:rsidR="009435E8" w:rsidRDefault="009435E8" w:rsidP="006C2F41">
            <w:r>
              <w:t>Signature</w:t>
            </w:r>
          </w:p>
        </w:tc>
      </w:tr>
      <w:tr w:rsidR="009435E8" w14:paraId="651E03EE" w14:textId="77777777" w:rsidTr="006C2F41">
        <w:tc>
          <w:tcPr>
            <w:tcW w:w="2160" w:type="dxa"/>
          </w:tcPr>
          <w:p w14:paraId="6AD32556" w14:textId="77777777" w:rsidR="009435E8" w:rsidRDefault="009435E8" w:rsidP="006C2F41"/>
        </w:tc>
        <w:tc>
          <w:tcPr>
            <w:tcW w:w="2160" w:type="dxa"/>
          </w:tcPr>
          <w:p w14:paraId="414C4216" w14:textId="77777777" w:rsidR="009435E8" w:rsidRDefault="009435E8" w:rsidP="006C2F41"/>
        </w:tc>
        <w:tc>
          <w:tcPr>
            <w:tcW w:w="2173" w:type="dxa"/>
          </w:tcPr>
          <w:p w14:paraId="25902AEC" w14:textId="77777777" w:rsidR="009435E8" w:rsidRDefault="009435E8" w:rsidP="006C2F41"/>
        </w:tc>
        <w:tc>
          <w:tcPr>
            <w:tcW w:w="2336" w:type="dxa"/>
          </w:tcPr>
          <w:p w14:paraId="26CB6CEA" w14:textId="77777777" w:rsidR="009435E8" w:rsidRDefault="009435E8" w:rsidP="006C2F41"/>
        </w:tc>
      </w:tr>
      <w:tr w:rsidR="009435E8" w14:paraId="552B3D3D" w14:textId="77777777" w:rsidTr="006C2F41">
        <w:tc>
          <w:tcPr>
            <w:tcW w:w="2160" w:type="dxa"/>
          </w:tcPr>
          <w:p w14:paraId="4B89A0C5" w14:textId="4F129A1D" w:rsidR="009435E8" w:rsidRDefault="009435E8" w:rsidP="006C2F41">
            <w:bookmarkStart w:id="0" w:name="_Hlk208409363"/>
            <w:bookmarkStart w:id="1" w:name="_Hlk208409389"/>
            <w:bookmarkStart w:id="2" w:name="_Hlk208409412"/>
            <w:r>
              <w:t>______________________</w:t>
            </w:r>
          </w:p>
        </w:tc>
        <w:tc>
          <w:tcPr>
            <w:tcW w:w="2160" w:type="dxa"/>
          </w:tcPr>
          <w:p w14:paraId="79E98133" w14:textId="662B885F" w:rsidR="009435E8" w:rsidRDefault="009435E8" w:rsidP="006C2F41">
            <w:r>
              <w:t>______________________</w:t>
            </w:r>
          </w:p>
        </w:tc>
        <w:tc>
          <w:tcPr>
            <w:tcW w:w="2173" w:type="dxa"/>
          </w:tcPr>
          <w:p w14:paraId="0E0E875A" w14:textId="4813C65F" w:rsidR="009435E8" w:rsidRDefault="009435E8" w:rsidP="006C2F41">
            <w:r>
              <w:t>_______________________</w:t>
            </w:r>
          </w:p>
        </w:tc>
        <w:tc>
          <w:tcPr>
            <w:tcW w:w="2336" w:type="dxa"/>
          </w:tcPr>
          <w:p w14:paraId="5E6B4B0E" w14:textId="7F92FB0D" w:rsidR="009435E8" w:rsidRDefault="009435E8" w:rsidP="006C2F41">
            <w:r>
              <w:t>_________________________</w:t>
            </w:r>
          </w:p>
        </w:tc>
      </w:tr>
      <w:bookmarkEnd w:id="0"/>
      <w:tr w:rsidR="009435E8" w14:paraId="7AFF8F74" w14:textId="77777777" w:rsidTr="006C2F41">
        <w:tc>
          <w:tcPr>
            <w:tcW w:w="2160" w:type="dxa"/>
          </w:tcPr>
          <w:p w14:paraId="76D92F3D" w14:textId="77777777" w:rsidR="009435E8" w:rsidRDefault="009435E8" w:rsidP="006C2F41"/>
          <w:p w14:paraId="04F62E73" w14:textId="77777777" w:rsidR="009435E8" w:rsidRDefault="009435E8" w:rsidP="006C2F41"/>
        </w:tc>
        <w:tc>
          <w:tcPr>
            <w:tcW w:w="2160" w:type="dxa"/>
          </w:tcPr>
          <w:p w14:paraId="7360ABD8" w14:textId="77777777" w:rsidR="009435E8" w:rsidRDefault="009435E8" w:rsidP="006C2F41"/>
        </w:tc>
        <w:tc>
          <w:tcPr>
            <w:tcW w:w="2173" w:type="dxa"/>
          </w:tcPr>
          <w:p w14:paraId="5EAD74E7" w14:textId="77777777" w:rsidR="009435E8" w:rsidRDefault="009435E8" w:rsidP="006C2F41"/>
        </w:tc>
        <w:tc>
          <w:tcPr>
            <w:tcW w:w="2336" w:type="dxa"/>
          </w:tcPr>
          <w:p w14:paraId="3F6AB070" w14:textId="77777777" w:rsidR="009435E8" w:rsidRDefault="009435E8" w:rsidP="006C2F41"/>
        </w:tc>
      </w:tr>
      <w:tr w:rsidR="009435E8" w14:paraId="353F591A" w14:textId="77777777" w:rsidTr="006C2F41">
        <w:tc>
          <w:tcPr>
            <w:tcW w:w="2160" w:type="dxa"/>
          </w:tcPr>
          <w:p w14:paraId="392F3C05" w14:textId="361E9C85" w:rsidR="009435E8" w:rsidRDefault="009435E8" w:rsidP="006C2F41">
            <w:r>
              <w:t>______________________</w:t>
            </w:r>
          </w:p>
        </w:tc>
        <w:tc>
          <w:tcPr>
            <w:tcW w:w="2160" w:type="dxa"/>
          </w:tcPr>
          <w:p w14:paraId="641E4E6D" w14:textId="4EDD1455" w:rsidR="009435E8" w:rsidRDefault="009435E8" w:rsidP="006C2F41">
            <w:r>
              <w:t>______________________</w:t>
            </w:r>
          </w:p>
        </w:tc>
        <w:tc>
          <w:tcPr>
            <w:tcW w:w="2173" w:type="dxa"/>
          </w:tcPr>
          <w:p w14:paraId="79B397CA" w14:textId="4F9D702E" w:rsidR="009435E8" w:rsidRDefault="009435E8" w:rsidP="006C2F41">
            <w:r>
              <w:t>_______________________</w:t>
            </w:r>
          </w:p>
        </w:tc>
        <w:tc>
          <w:tcPr>
            <w:tcW w:w="2336" w:type="dxa"/>
          </w:tcPr>
          <w:p w14:paraId="79D32BAC" w14:textId="65E563FC" w:rsidR="009435E8" w:rsidRDefault="009435E8" w:rsidP="006C2F41">
            <w:r>
              <w:t>_________________________</w:t>
            </w:r>
          </w:p>
        </w:tc>
      </w:tr>
      <w:bookmarkEnd w:id="1"/>
      <w:tr w:rsidR="009435E8" w14:paraId="08DF4808" w14:textId="77777777" w:rsidTr="006C2F41">
        <w:tc>
          <w:tcPr>
            <w:tcW w:w="2160" w:type="dxa"/>
          </w:tcPr>
          <w:p w14:paraId="5A49F869" w14:textId="77777777" w:rsidR="009435E8" w:rsidRDefault="009435E8" w:rsidP="006C2F41"/>
        </w:tc>
        <w:tc>
          <w:tcPr>
            <w:tcW w:w="2160" w:type="dxa"/>
          </w:tcPr>
          <w:p w14:paraId="62CBB64C" w14:textId="77777777" w:rsidR="009435E8" w:rsidRDefault="009435E8" w:rsidP="006C2F41"/>
        </w:tc>
        <w:tc>
          <w:tcPr>
            <w:tcW w:w="2173" w:type="dxa"/>
          </w:tcPr>
          <w:p w14:paraId="3C1D7FDD" w14:textId="77777777" w:rsidR="009435E8" w:rsidRDefault="009435E8" w:rsidP="006C2F41"/>
        </w:tc>
        <w:tc>
          <w:tcPr>
            <w:tcW w:w="2336" w:type="dxa"/>
          </w:tcPr>
          <w:p w14:paraId="52BF1D99" w14:textId="77777777" w:rsidR="009435E8" w:rsidRDefault="009435E8" w:rsidP="006C2F41"/>
        </w:tc>
      </w:tr>
      <w:tr w:rsidR="009435E8" w14:paraId="6A19DD5B" w14:textId="77777777" w:rsidTr="006C2F41">
        <w:tc>
          <w:tcPr>
            <w:tcW w:w="2160" w:type="dxa"/>
          </w:tcPr>
          <w:p w14:paraId="78DB1F63" w14:textId="77777777" w:rsidR="009435E8" w:rsidRDefault="009435E8" w:rsidP="006C2F41"/>
        </w:tc>
        <w:tc>
          <w:tcPr>
            <w:tcW w:w="2160" w:type="dxa"/>
          </w:tcPr>
          <w:p w14:paraId="095019EC" w14:textId="77777777" w:rsidR="009435E8" w:rsidRDefault="009435E8" w:rsidP="006C2F41"/>
        </w:tc>
        <w:tc>
          <w:tcPr>
            <w:tcW w:w="2173" w:type="dxa"/>
          </w:tcPr>
          <w:p w14:paraId="60FF1713" w14:textId="77777777" w:rsidR="009435E8" w:rsidRDefault="009435E8" w:rsidP="006C2F41"/>
        </w:tc>
        <w:tc>
          <w:tcPr>
            <w:tcW w:w="2336" w:type="dxa"/>
          </w:tcPr>
          <w:p w14:paraId="3525116A" w14:textId="77777777" w:rsidR="009435E8" w:rsidRDefault="009435E8" w:rsidP="006C2F41"/>
        </w:tc>
      </w:tr>
      <w:tr w:rsidR="009435E8" w14:paraId="0090F143" w14:textId="77777777" w:rsidTr="006C2F41">
        <w:tc>
          <w:tcPr>
            <w:tcW w:w="2160" w:type="dxa"/>
          </w:tcPr>
          <w:p w14:paraId="7D4DE1B1" w14:textId="04CA173C" w:rsidR="009435E8" w:rsidRDefault="009435E8" w:rsidP="006C2F41">
            <w:r>
              <w:t>______________________</w:t>
            </w:r>
          </w:p>
        </w:tc>
        <w:tc>
          <w:tcPr>
            <w:tcW w:w="2160" w:type="dxa"/>
          </w:tcPr>
          <w:p w14:paraId="2FD84A3F" w14:textId="4619EB4E" w:rsidR="009435E8" w:rsidRDefault="009435E8" w:rsidP="006C2F41">
            <w:r>
              <w:t>______________________</w:t>
            </w:r>
          </w:p>
        </w:tc>
        <w:tc>
          <w:tcPr>
            <w:tcW w:w="2173" w:type="dxa"/>
          </w:tcPr>
          <w:p w14:paraId="17A531F9" w14:textId="17CE267B" w:rsidR="009435E8" w:rsidRDefault="009435E8" w:rsidP="006C2F41">
            <w:r>
              <w:t>_______________________</w:t>
            </w:r>
          </w:p>
        </w:tc>
        <w:tc>
          <w:tcPr>
            <w:tcW w:w="2336" w:type="dxa"/>
          </w:tcPr>
          <w:p w14:paraId="377AE431" w14:textId="5AA7030A" w:rsidR="009435E8" w:rsidRDefault="009435E8" w:rsidP="006C2F41">
            <w:r>
              <w:t>_________________________</w:t>
            </w:r>
          </w:p>
        </w:tc>
      </w:tr>
      <w:tr w:rsidR="009435E8" w14:paraId="5F559A45" w14:textId="77777777" w:rsidTr="006C2F41">
        <w:tc>
          <w:tcPr>
            <w:tcW w:w="2160" w:type="dxa"/>
          </w:tcPr>
          <w:p w14:paraId="5384596D" w14:textId="77777777" w:rsidR="009435E8" w:rsidRDefault="009435E8" w:rsidP="006C2F41"/>
          <w:p w14:paraId="17678C62" w14:textId="77777777" w:rsidR="009435E8" w:rsidRDefault="009435E8" w:rsidP="006C2F41"/>
        </w:tc>
        <w:tc>
          <w:tcPr>
            <w:tcW w:w="2160" w:type="dxa"/>
          </w:tcPr>
          <w:p w14:paraId="7A814C1D" w14:textId="77777777" w:rsidR="009435E8" w:rsidRDefault="009435E8" w:rsidP="006C2F41"/>
        </w:tc>
        <w:tc>
          <w:tcPr>
            <w:tcW w:w="2173" w:type="dxa"/>
          </w:tcPr>
          <w:p w14:paraId="4D51DD6F" w14:textId="77777777" w:rsidR="009435E8" w:rsidRDefault="009435E8" w:rsidP="006C2F41"/>
        </w:tc>
        <w:tc>
          <w:tcPr>
            <w:tcW w:w="2336" w:type="dxa"/>
          </w:tcPr>
          <w:p w14:paraId="58A8D08D" w14:textId="77777777" w:rsidR="009435E8" w:rsidRDefault="009435E8" w:rsidP="006C2F41"/>
        </w:tc>
      </w:tr>
      <w:tr w:rsidR="009435E8" w14:paraId="6FA480D3" w14:textId="77777777" w:rsidTr="006C2F41">
        <w:tc>
          <w:tcPr>
            <w:tcW w:w="2160" w:type="dxa"/>
          </w:tcPr>
          <w:p w14:paraId="720C3C3A" w14:textId="4B1C9E83" w:rsidR="009435E8" w:rsidRDefault="009435E8" w:rsidP="006C2F41">
            <w:r>
              <w:t>______________________</w:t>
            </w:r>
          </w:p>
        </w:tc>
        <w:tc>
          <w:tcPr>
            <w:tcW w:w="2160" w:type="dxa"/>
          </w:tcPr>
          <w:p w14:paraId="5A6F843D" w14:textId="4532E028" w:rsidR="009435E8" w:rsidRDefault="009435E8" w:rsidP="006C2F41">
            <w:r>
              <w:t>______________________</w:t>
            </w:r>
          </w:p>
        </w:tc>
        <w:tc>
          <w:tcPr>
            <w:tcW w:w="2173" w:type="dxa"/>
          </w:tcPr>
          <w:p w14:paraId="03310C14" w14:textId="42FBF32C" w:rsidR="009435E8" w:rsidRDefault="009435E8" w:rsidP="006C2F41">
            <w:r>
              <w:t>_______________________</w:t>
            </w:r>
          </w:p>
        </w:tc>
        <w:tc>
          <w:tcPr>
            <w:tcW w:w="2336" w:type="dxa"/>
          </w:tcPr>
          <w:p w14:paraId="0BA90EAC" w14:textId="56ACC064" w:rsidR="009435E8" w:rsidRDefault="009435E8" w:rsidP="006C2F41">
            <w:r>
              <w:t>_________________________</w:t>
            </w:r>
          </w:p>
        </w:tc>
      </w:tr>
      <w:bookmarkEnd w:id="2"/>
      <w:tr w:rsidR="009435E8" w14:paraId="650EF622" w14:textId="77777777" w:rsidTr="006C2F41">
        <w:tc>
          <w:tcPr>
            <w:tcW w:w="2160" w:type="dxa"/>
          </w:tcPr>
          <w:p w14:paraId="14EF1329" w14:textId="77777777" w:rsidR="009435E8" w:rsidRDefault="009435E8" w:rsidP="006C2F41"/>
        </w:tc>
        <w:tc>
          <w:tcPr>
            <w:tcW w:w="2160" w:type="dxa"/>
          </w:tcPr>
          <w:p w14:paraId="32BEC178" w14:textId="77777777" w:rsidR="009435E8" w:rsidRDefault="009435E8" w:rsidP="006C2F41"/>
        </w:tc>
        <w:tc>
          <w:tcPr>
            <w:tcW w:w="2173" w:type="dxa"/>
          </w:tcPr>
          <w:p w14:paraId="5B10ED90" w14:textId="77777777" w:rsidR="009435E8" w:rsidRDefault="009435E8" w:rsidP="006C2F41"/>
        </w:tc>
        <w:tc>
          <w:tcPr>
            <w:tcW w:w="2336" w:type="dxa"/>
          </w:tcPr>
          <w:p w14:paraId="33768667" w14:textId="77777777" w:rsidR="009435E8" w:rsidRDefault="009435E8" w:rsidP="006C2F41"/>
        </w:tc>
      </w:tr>
      <w:tr w:rsidR="009435E8" w14:paraId="7CA96982" w14:textId="77777777" w:rsidTr="006C2F41">
        <w:tc>
          <w:tcPr>
            <w:tcW w:w="2160" w:type="dxa"/>
          </w:tcPr>
          <w:p w14:paraId="0A055298" w14:textId="77777777" w:rsidR="009435E8" w:rsidRDefault="009435E8" w:rsidP="006C2F41"/>
        </w:tc>
        <w:tc>
          <w:tcPr>
            <w:tcW w:w="2160" w:type="dxa"/>
          </w:tcPr>
          <w:p w14:paraId="093E3556" w14:textId="77777777" w:rsidR="009435E8" w:rsidRDefault="009435E8" w:rsidP="006C2F41"/>
        </w:tc>
        <w:tc>
          <w:tcPr>
            <w:tcW w:w="2173" w:type="dxa"/>
          </w:tcPr>
          <w:p w14:paraId="3290ECD9" w14:textId="77777777" w:rsidR="009435E8" w:rsidRDefault="009435E8" w:rsidP="006C2F41"/>
        </w:tc>
        <w:tc>
          <w:tcPr>
            <w:tcW w:w="2336" w:type="dxa"/>
          </w:tcPr>
          <w:p w14:paraId="7CDB1B0B" w14:textId="77777777" w:rsidR="009435E8" w:rsidRDefault="009435E8" w:rsidP="006C2F41"/>
        </w:tc>
      </w:tr>
      <w:tr w:rsidR="009435E8" w14:paraId="3F954B63" w14:textId="77777777" w:rsidTr="006C2F41">
        <w:tc>
          <w:tcPr>
            <w:tcW w:w="2160" w:type="dxa"/>
          </w:tcPr>
          <w:p w14:paraId="0A418B74" w14:textId="6E1A387F" w:rsidR="009435E8" w:rsidRDefault="009435E8" w:rsidP="006C2F41">
            <w:r>
              <w:t>______________________</w:t>
            </w:r>
          </w:p>
        </w:tc>
        <w:tc>
          <w:tcPr>
            <w:tcW w:w="2160" w:type="dxa"/>
          </w:tcPr>
          <w:p w14:paraId="0F8F91EC" w14:textId="4B09104D" w:rsidR="009435E8" w:rsidRDefault="009435E8" w:rsidP="006C2F41">
            <w:r>
              <w:t>______________________</w:t>
            </w:r>
          </w:p>
        </w:tc>
        <w:tc>
          <w:tcPr>
            <w:tcW w:w="2173" w:type="dxa"/>
          </w:tcPr>
          <w:p w14:paraId="11DDC7BB" w14:textId="1FF49E37" w:rsidR="009435E8" w:rsidRDefault="009435E8" w:rsidP="006C2F41">
            <w:r>
              <w:t>_______________________</w:t>
            </w:r>
          </w:p>
        </w:tc>
        <w:tc>
          <w:tcPr>
            <w:tcW w:w="2336" w:type="dxa"/>
          </w:tcPr>
          <w:p w14:paraId="0443FEDE" w14:textId="0666670C" w:rsidR="009435E8" w:rsidRDefault="009435E8" w:rsidP="006C2F41">
            <w:r>
              <w:t>_________________________</w:t>
            </w:r>
          </w:p>
        </w:tc>
      </w:tr>
      <w:tr w:rsidR="009435E8" w14:paraId="03D8F4CA" w14:textId="77777777" w:rsidTr="006C2F41">
        <w:tc>
          <w:tcPr>
            <w:tcW w:w="2160" w:type="dxa"/>
          </w:tcPr>
          <w:p w14:paraId="5D79EC68" w14:textId="77777777" w:rsidR="009435E8" w:rsidRDefault="009435E8" w:rsidP="006C2F41"/>
          <w:p w14:paraId="296F2AA6" w14:textId="77777777" w:rsidR="009435E8" w:rsidRDefault="009435E8" w:rsidP="006C2F41"/>
        </w:tc>
        <w:tc>
          <w:tcPr>
            <w:tcW w:w="2160" w:type="dxa"/>
          </w:tcPr>
          <w:p w14:paraId="28C3E61E" w14:textId="77777777" w:rsidR="009435E8" w:rsidRDefault="009435E8" w:rsidP="006C2F41"/>
        </w:tc>
        <w:tc>
          <w:tcPr>
            <w:tcW w:w="2173" w:type="dxa"/>
          </w:tcPr>
          <w:p w14:paraId="7E5FCF22" w14:textId="77777777" w:rsidR="009435E8" w:rsidRDefault="009435E8" w:rsidP="006C2F41"/>
        </w:tc>
        <w:tc>
          <w:tcPr>
            <w:tcW w:w="2336" w:type="dxa"/>
          </w:tcPr>
          <w:p w14:paraId="3C9A3B12" w14:textId="77777777" w:rsidR="009435E8" w:rsidRDefault="009435E8" w:rsidP="006C2F41"/>
        </w:tc>
      </w:tr>
      <w:tr w:rsidR="009435E8" w14:paraId="5F9EEA09" w14:textId="77777777" w:rsidTr="006C2F41">
        <w:tc>
          <w:tcPr>
            <w:tcW w:w="2160" w:type="dxa"/>
          </w:tcPr>
          <w:p w14:paraId="3533954B" w14:textId="0D41A200" w:rsidR="009435E8" w:rsidRDefault="009435E8" w:rsidP="006C2F41">
            <w:r>
              <w:t>______________________</w:t>
            </w:r>
          </w:p>
        </w:tc>
        <w:tc>
          <w:tcPr>
            <w:tcW w:w="2160" w:type="dxa"/>
          </w:tcPr>
          <w:p w14:paraId="16F322A9" w14:textId="0AE0C4F9" w:rsidR="009435E8" w:rsidRDefault="009435E8" w:rsidP="006C2F41">
            <w:r>
              <w:t>______________________</w:t>
            </w:r>
          </w:p>
        </w:tc>
        <w:tc>
          <w:tcPr>
            <w:tcW w:w="2173" w:type="dxa"/>
          </w:tcPr>
          <w:p w14:paraId="08855AA8" w14:textId="1F85C2CD" w:rsidR="009435E8" w:rsidRDefault="009435E8" w:rsidP="006C2F41">
            <w:r>
              <w:t>_______________________</w:t>
            </w:r>
          </w:p>
        </w:tc>
        <w:tc>
          <w:tcPr>
            <w:tcW w:w="2336" w:type="dxa"/>
          </w:tcPr>
          <w:p w14:paraId="7EF3876A" w14:textId="698EF515" w:rsidR="009435E8" w:rsidRDefault="009435E8" w:rsidP="006C2F41">
            <w:r>
              <w:t>_________________________</w:t>
            </w:r>
          </w:p>
        </w:tc>
      </w:tr>
      <w:tr w:rsidR="009435E8" w14:paraId="6FFF6299" w14:textId="77777777" w:rsidTr="006C2F41">
        <w:tc>
          <w:tcPr>
            <w:tcW w:w="2160" w:type="dxa"/>
          </w:tcPr>
          <w:p w14:paraId="6E855746" w14:textId="77777777" w:rsidR="009435E8" w:rsidRDefault="009435E8" w:rsidP="006C2F41"/>
        </w:tc>
        <w:tc>
          <w:tcPr>
            <w:tcW w:w="2160" w:type="dxa"/>
          </w:tcPr>
          <w:p w14:paraId="0C7209E0" w14:textId="77777777" w:rsidR="009435E8" w:rsidRDefault="009435E8" w:rsidP="006C2F41"/>
        </w:tc>
        <w:tc>
          <w:tcPr>
            <w:tcW w:w="2173" w:type="dxa"/>
          </w:tcPr>
          <w:p w14:paraId="0DF18A27" w14:textId="77777777" w:rsidR="009435E8" w:rsidRDefault="009435E8" w:rsidP="006C2F41"/>
        </w:tc>
        <w:tc>
          <w:tcPr>
            <w:tcW w:w="2336" w:type="dxa"/>
          </w:tcPr>
          <w:p w14:paraId="064DC15B" w14:textId="77777777" w:rsidR="009435E8" w:rsidRDefault="009435E8" w:rsidP="006C2F41"/>
        </w:tc>
      </w:tr>
      <w:tr w:rsidR="009435E8" w14:paraId="0B8975FC" w14:textId="77777777" w:rsidTr="006C2F41">
        <w:tc>
          <w:tcPr>
            <w:tcW w:w="2160" w:type="dxa"/>
          </w:tcPr>
          <w:p w14:paraId="33767DAC" w14:textId="77777777" w:rsidR="009435E8" w:rsidRDefault="009435E8" w:rsidP="006C2F41"/>
        </w:tc>
        <w:tc>
          <w:tcPr>
            <w:tcW w:w="2160" w:type="dxa"/>
          </w:tcPr>
          <w:p w14:paraId="63BFED26" w14:textId="77777777" w:rsidR="009435E8" w:rsidRDefault="009435E8" w:rsidP="006C2F41"/>
        </w:tc>
        <w:tc>
          <w:tcPr>
            <w:tcW w:w="2173" w:type="dxa"/>
          </w:tcPr>
          <w:p w14:paraId="54F9B773" w14:textId="77777777" w:rsidR="009435E8" w:rsidRDefault="009435E8" w:rsidP="006C2F41"/>
        </w:tc>
        <w:tc>
          <w:tcPr>
            <w:tcW w:w="2336" w:type="dxa"/>
          </w:tcPr>
          <w:p w14:paraId="0AFF9F28" w14:textId="77777777" w:rsidR="009435E8" w:rsidRDefault="009435E8" w:rsidP="006C2F41"/>
        </w:tc>
      </w:tr>
      <w:tr w:rsidR="009435E8" w14:paraId="341825A4" w14:textId="77777777" w:rsidTr="006C2F41">
        <w:tc>
          <w:tcPr>
            <w:tcW w:w="2160" w:type="dxa"/>
          </w:tcPr>
          <w:p w14:paraId="337FFDB8" w14:textId="09A80D96" w:rsidR="009435E8" w:rsidRDefault="009435E8" w:rsidP="006C2F41">
            <w:r>
              <w:t>______________________</w:t>
            </w:r>
          </w:p>
        </w:tc>
        <w:tc>
          <w:tcPr>
            <w:tcW w:w="2160" w:type="dxa"/>
          </w:tcPr>
          <w:p w14:paraId="50354606" w14:textId="074CBFA0" w:rsidR="009435E8" w:rsidRDefault="009435E8" w:rsidP="006C2F41">
            <w:r>
              <w:t>______________________</w:t>
            </w:r>
          </w:p>
        </w:tc>
        <w:tc>
          <w:tcPr>
            <w:tcW w:w="2173" w:type="dxa"/>
          </w:tcPr>
          <w:p w14:paraId="26CC2747" w14:textId="4F3B8C2D" w:rsidR="009435E8" w:rsidRDefault="009435E8" w:rsidP="006C2F41">
            <w:r>
              <w:t>_______________________</w:t>
            </w:r>
          </w:p>
        </w:tc>
        <w:tc>
          <w:tcPr>
            <w:tcW w:w="2336" w:type="dxa"/>
          </w:tcPr>
          <w:p w14:paraId="010B9322" w14:textId="3A7D79CF" w:rsidR="009435E8" w:rsidRDefault="009435E8" w:rsidP="006C2F41">
            <w:r>
              <w:t>_________________________</w:t>
            </w:r>
          </w:p>
        </w:tc>
      </w:tr>
      <w:tr w:rsidR="009435E8" w14:paraId="67AA11F5" w14:textId="77777777" w:rsidTr="006C2F41">
        <w:tc>
          <w:tcPr>
            <w:tcW w:w="2160" w:type="dxa"/>
          </w:tcPr>
          <w:p w14:paraId="1D68D774" w14:textId="77777777" w:rsidR="009435E8" w:rsidRDefault="009435E8" w:rsidP="006C2F41"/>
          <w:p w14:paraId="5A1E3812" w14:textId="77777777" w:rsidR="009435E8" w:rsidRDefault="009435E8" w:rsidP="006C2F41"/>
        </w:tc>
        <w:tc>
          <w:tcPr>
            <w:tcW w:w="2160" w:type="dxa"/>
          </w:tcPr>
          <w:p w14:paraId="5459F234" w14:textId="77777777" w:rsidR="009435E8" w:rsidRDefault="009435E8" w:rsidP="006C2F41"/>
        </w:tc>
        <w:tc>
          <w:tcPr>
            <w:tcW w:w="2173" w:type="dxa"/>
          </w:tcPr>
          <w:p w14:paraId="19AD8704" w14:textId="77777777" w:rsidR="009435E8" w:rsidRDefault="009435E8" w:rsidP="006C2F41"/>
        </w:tc>
        <w:tc>
          <w:tcPr>
            <w:tcW w:w="2336" w:type="dxa"/>
          </w:tcPr>
          <w:p w14:paraId="31215AED" w14:textId="77777777" w:rsidR="009435E8" w:rsidRDefault="009435E8" w:rsidP="006C2F41"/>
        </w:tc>
      </w:tr>
      <w:tr w:rsidR="009435E8" w14:paraId="24DC7D0A" w14:textId="77777777" w:rsidTr="006C2F41">
        <w:tc>
          <w:tcPr>
            <w:tcW w:w="2160" w:type="dxa"/>
          </w:tcPr>
          <w:p w14:paraId="027FD85F" w14:textId="4F8D3C5C" w:rsidR="009435E8" w:rsidRDefault="009435E8" w:rsidP="006C2F41">
            <w:r>
              <w:t>______________________</w:t>
            </w:r>
          </w:p>
        </w:tc>
        <w:tc>
          <w:tcPr>
            <w:tcW w:w="2160" w:type="dxa"/>
          </w:tcPr>
          <w:p w14:paraId="7D9C6B5B" w14:textId="77777777" w:rsidR="009435E8" w:rsidRDefault="009435E8" w:rsidP="006C2F41">
            <w:r>
              <w:t xml:space="preserve">_______________________ </w:t>
            </w:r>
          </w:p>
        </w:tc>
        <w:tc>
          <w:tcPr>
            <w:tcW w:w="2173" w:type="dxa"/>
          </w:tcPr>
          <w:p w14:paraId="74CF80C3" w14:textId="77777777" w:rsidR="009435E8" w:rsidRDefault="009435E8" w:rsidP="006C2F41">
            <w:r>
              <w:t xml:space="preserve">________________________ </w:t>
            </w:r>
          </w:p>
        </w:tc>
        <w:tc>
          <w:tcPr>
            <w:tcW w:w="2336" w:type="dxa"/>
          </w:tcPr>
          <w:p w14:paraId="578BAF9A" w14:textId="77777777" w:rsidR="009435E8" w:rsidRDefault="009435E8" w:rsidP="006C2F41">
            <w:r>
              <w:t>__________________________</w:t>
            </w:r>
          </w:p>
        </w:tc>
      </w:tr>
    </w:tbl>
    <w:p w14:paraId="2EB043D8" w14:textId="77777777" w:rsidR="009435E8" w:rsidRDefault="009435E8"/>
    <w:sectPr w:rsidR="009435E8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FC0F" w14:textId="77777777" w:rsidR="00E57DF0" w:rsidRDefault="00E57DF0">
      <w:pPr>
        <w:spacing w:after="0" w:line="240" w:lineRule="auto"/>
      </w:pPr>
      <w:r>
        <w:separator/>
      </w:r>
    </w:p>
  </w:endnote>
  <w:endnote w:type="continuationSeparator" w:id="0">
    <w:p w14:paraId="293A4CB3" w14:textId="77777777" w:rsidR="00E57DF0" w:rsidRDefault="00E5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230D" w14:textId="77777777" w:rsidR="001924D1" w:rsidRDefault="00B453F3">
    <w:pPr>
      <w:pStyle w:val="Footer"/>
      <w:jc w:val="center"/>
    </w:pPr>
    <w:r>
      <w:rPr>
        <w:i/>
        <w:sz w:val="18"/>
      </w:rPr>
      <w:t>Official Copy – Bond County Zoning Board of Appeals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A34E" w14:textId="77777777" w:rsidR="00E57DF0" w:rsidRDefault="00E57DF0">
      <w:pPr>
        <w:spacing w:after="0" w:line="240" w:lineRule="auto"/>
      </w:pPr>
      <w:r>
        <w:separator/>
      </w:r>
    </w:p>
  </w:footnote>
  <w:footnote w:type="continuationSeparator" w:id="0">
    <w:p w14:paraId="2F3EC9FD" w14:textId="77777777" w:rsidR="00E57DF0" w:rsidRDefault="00E5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9C49" w14:textId="77777777" w:rsidR="001924D1" w:rsidRDefault="00B453F3">
    <w:pPr>
      <w:pStyle w:val="Header"/>
      <w:jc w:val="center"/>
    </w:pPr>
    <w:r>
      <w:rPr>
        <w:b/>
        <w:sz w:val="20"/>
      </w:rPr>
      <w:t>Bond County Zoning Board of Appeals</w:t>
    </w:r>
    <w:r>
      <w:rPr>
        <w:b/>
        <w:sz w:val="20"/>
      </w:rPr>
      <w:br/>
      <w:t>Bond County Courthouse • 200 W. College Ave • Greenville, IL 62246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867DAD"/>
    <w:multiLevelType w:val="multilevel"/>
    <w:tmpl w:val="5CA4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207B81"/>
    <w:multiLevelType w:val="multilevel"/>
    <w:tmpl w:val="90FE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A54FD"/>
    <w:multiLevelType w:val="multilevel"/>
    <w:tmpl w:val="5A72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4677A4"/>
    <w:multiLevelType w:val="multilevel"/>
    <w:tmpl w:val="4594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1B1DD8"/>
    <w:multiLevelType w:val="multilevel"/>
    <w:tmpl w:val="4B2A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614366"/>
    <w:multiLevelType w:val="multilevel"/>
    <w:tmpl w:val="C0C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1508BD"/>
    <w:multiLevelType w:val="multilevel"/>
    <w:tmpl w:val="DF9A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550599">
    <w:abstractNumId w:val="8"/>
  </w:num>
  <w:num w:numId="2" w16cid:durableId="2015957195">
    <w:abstractNumId w:val="6"/>
  </w:num>
  <w:num w:numId="3" w16cid:durableId="955715514">
    <w:abstractNumId w:val="5"/>
  </w:num>
  <w:num w:numId="4" w16cid:durableId="440730050">
    <w:abstractNumId w:val="4"/>
  </w:num>
  <w:num w:numId="5" w16cid:durableId="943420790">
    <w:abstractNumId w:val="7"/>
  </w:num>
  <w:num w:numId="6" w16cid:durableId="1515459247">
    <w:abstractNumId w:val="3"/>
  </w:num>
  <w:num w:numId="7" w16cid:durableId="1971474020">
    <w:abstractNumId w:val="2"/>
  </w:num>
  <w:num w:numId="8" w16cid:durableId="1966764097">
    <w:abstractNumId w:val="1"/>
  </w:num>
  <w:num w:numId="9" w16cid:durableId="337779606">
    <w:abstractNumId w:val="0"/>
  </w:num>
  <w:num w:numId="10" w16cid:durableId="231543891">
    <w:abstractNumId w:val="12"/>
  </w:num>
  <w:num w:numId="11" w16cid:durableId="1891770992">
    <w:abstractNumId w:val="15"/>
  </w:num>
  <w:num w:numId="12" w16cid:durableId="870730290">
    <w:abstractNumId w:val="14"/>
  </w:num>
  <w:num w:numId="13" w16cid:durableId="2053646548">
    <w:abstractNumId w:val="11"/>
  </w:num>
  <w:num w:numId="14" w16cid:durableId="1232812043">
    <w:abstractNumId w:val="9"/>
  </w:num>
  <w:num w:numId="15" w16cid:durableId="370694650">
    <w:abstractNumId w:val="13"/>
  </w:num>
  <w:num w:numId="16" w16cid:durableId="3754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31B"/>
    <w:rsid w:val="0006063C"/>
    <w:rsid w:val="00112015"/>
    <w:rsid w:val="0015074B"/>
    <w:rsid w:val="00153701"/>
    <w:rsid w:val="001924D1"/>
    <w:rsid w:val="0029639D"/>
    <w:rsid w:val="00326F90"/>
    <w:rsid w:val="003B6279"/>
    <w:rsid w:val="00401611"/>
    <w:rsid w:val="0042273B"/>
    <w:rsid w:val="0042413B"/>
    <w:rsid w:val="004F7E84"/>
    <w:rsid w:val="005B34DD"/>
    <w:rsid w:val="006E534B"/>
    <w:rsid w:val="006E7E44"/>
    <w:rsid w:val="0071788C"/>
    <w:rsid w:val="007262C8"/>
    <w:rsid w:val="007C770A"/>
    <w:rsid w:val="009435E8"/>
    <w:rsid w:val="009850D4"/>
    <w:rsid w:val="00997556"/>
    <w:rsid w:val="009D7C9F"/>
    <w:rsid w:val="009E15C1"/>
    <w:rsid w:val="00A5392E"/>
    <w:rsid w:val="00AA1D8D"/>
    <w:rsid w:val="00B453F3"/>
    <w:rsid w:val="00B47730"/>
    <w:rsid w:val="00B84627"/>
    <w:rsid w:val="00CB0664"/>
    <w:rsid w:val="00D523A2"/>
    <w:rsid w:val="00DC0D1C"/>
    <w:rsid w:val="00E10D8B"/>
    <w:rsid w:val="00E57DF0"/>
    <w:rsid w:val="00E9393A"/>
    <w:rsid w:val="00EB18A6"/>
    <w:rsid w:val="00ED258E"/>
    <w:rsid w:val="00F61DEF"/>
    <w:rsid w:val="00FB5D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4FF40AD-0EA8-4D31-941C-09A874C7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File</cp:lastModifiedBy>
  <cp:revision>25</cp:revision>
  <dcterms:created xsi:type="dcterms:W3CDTF">2025-09-10T19:58:00Z</dcterms:created>
  <dcterms:modified xsi:type="dcterms:W3CDTF">2025-10-09T17:42:00Z</dcterms:modified>
  <cp:category/>
</cp:coreProperties>
</file>