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F71A" w14:textId="77777777" w:rsidR="00556A0B" w:rsidRPr="00304F44" w:rsidRDefault="00556A0B" w:rsidP="00556A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04F44">
        <w:rPr>
          <w:rFonts w:ascii="Calibri" w:hAnsi="Calibri" w:cs="Calibri"/>
          <w:b/>
          <w:bCs/>
          <w:sz w:val="24"/>
          <w:szCs w:val="24"/>
        </w:rPr>
        <w:t>Bond County Zoning Board of Appeals</w:t>
      </w:r>
    </w:p>
    <w:p w14:paraId="25EEDF61" w14:textId="4EDE14ED" w:rsidR="0055111A" w:rsidRPr="00304F44" w:rsidRDefault="00244E37" w:rsidP="00FF4C9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04F44">
        <w:rPr>
          <w:rFonts w:ascii="Calibri" w:hAnsi="Calibri" w:cs="Calibri"/>
          <w:b/>
          <w:bCs/>
          <w:sz w:val="24"/>
          <w:szCs w:val="24"/>
        </w:rPr>
        <w:t xml:space="preserve">Monday, </w:t>
      </w:r>
      <w:r w:rsidR="007C7F8C">
        <w:rPr>
          <w:rFonts w:ascii="Calibri" w:hAnsi="Calibri" w:cs="Calibri"/>
          <w:b/>
          <w:bCs/>
          <w:sz w:val="24"/>
          <w:szCs w:val="24"/>
        </w:rPr>
        <w:t>June 23</w:t>
      </w:r>
      <w:r w:rsidR="00556A0B" w:rsidRPr="00304F44">
        <w:rPr>
          <w:rFonts w:ascii="Calibri" w:hAnsi="Calibri" w:cs="Calibri"/>
          <w:b/>
          <w:bCs/>
          <w:sz w:val="24"/>
          <w:szCs w:val="24"/>
        </w:rPr>
        <w:t xml:space="preserve">, 2025, </w:t>
      </w:r>
      <w:r w:rsidR="00CE574A" w:rsidRPr="00304F44">
        <w:rPr>
          <w:rFonts w:ascii="Calibri" w:hAnsi="Calibri" w:cs="Calibri"/>
          <w:b/>
          <w:bCs/>
          <w:sz w:val="24"/>
          <w:szCs w:val="24"/>
        </w:rPr>
        <w:t>6</w:t>
      </w:r>
      <w:r w:rsidR="00556A0B" w:rsidRPr="00304F44">
        <w:rPr>
          <w:rFonts w:ascii="Calibri" w:hAnsi="Calibri" w:cs="Calibri"/>
          <w:b/>
          <w:bCs/>
          <w:sz w:val="24"/>
          <w:szCs w:val="24"/>
        </w:rPr>
        <w:t>:00 pm</w:t>
      </w:r>
      <w:r w:rsidR="00A712E0" w:rsidRPr="00304F44">
        <w:rPr>
          <w:rFonts w:ascii="Calibri" w:hAnsi="Calibri" w:cs="Calibri"/>
          <w:b/>
          <w:bCs/>
          <w:sz w:val="24"/>
          <w:szCs w:val="24"/>
        </w:rPr>
        <w:t xml:space="preserve"> – Special Meeting</w:t>
      </w:r>
    </w:p>
    <w:p w14:paraId="2BDA94B6" w14:textId="77777777" w:rsidR="00556A0B" w:rsidRPr="00304F44" w:rsidRDefault="00556A0B" w:rsidP="00556A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04F44">
        <w:rPr>
          <w:rFonts w:ascii="Calibri" w:hAnsi="Calibri" w:cs="Calibri"/>
          <w:b/>
          <w:bCs/>
          <w:sz w:val="24"/>
          <w:szCs w:val="24"/>
        </w:rPr>
        <w:t>Board Room, Bond County Courthouse</w:t>
      </w:r>
    </w:p>
    <w:p w14:paraId="7B87CDA0" w14:textId="77777777" w:rsidR="00556A0B" w:rsidRPr="00304F44" w:rsidRDefault="00556A0B" w:rsidP="00556A0B">
      <w:pPr>
        <w:jc w:val="center"/>
        <w:rPr>
          <w:rFonts w:ascii="Calibri" w:hAnsi="Calibri" w:cs="Calibri"/>
          <w:sz w:val="24"/>
          <w:szCs w:val="24"/>
        </w:rPr>
      </w:pPr>
      <w:r w:rsidRPr="00304F44">
        <w:rPr>
          <w:rFonts w:ascii="Calibri" w:hAnsi="Calibri" w:cs="Calibri"/>
          <w:b/>
          <w:bCs/>
          <w:sz w:val="24"/>
          <w:szCs w:val="24"/>
        </w:rPr>
        <w:t>200 West College Ave.</w:t>
      </w:r>
    </w:p>
    <w:p w14:paraId="23E86638" w14:textId="77777777" w:rsidR="00556A0B" w:rsidRPr="00304F44" w:rsidRDefault="00556A0B" w:rsidP="00556A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04F44">
        <w:rPr>
          <w:rFonts w:ascii="Calibri" w:hAnsi="Calibri" w:cs="Calibri"/>
          <w:b/>
          <w:bCs/>
          <w:sz w:val="24"/>
          <w:szCs w:val="24"/>
        </w:rPr>
        <w:t>Greenville, Illinois 62246</w:t>
      </w:r>
    </w:p>
    <w:p w14:paraId="25A625D2" w14:textId="77777777" w:rsidR="00556A0B" w:rsidRPr="00304F44" w:rsidRDefault="00556A0B" w:rsidP="00556A0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04F44">
        <w:rPr>
          <w:rFonts w:ascii="Calibri" w:hAnsi="Calibri" w:cs="Calibri"/>
          <w:b/>
          <w:bCs/>
          <w:sz w:val="24"/>
          <w:szCs w:val="24"/>
        </w:rPr>
        <w:t>AGENDA</w:t>
      </w:r>
    </w:p>
    <w:p w14:paraId="1F4F886E" w14:textId="0A646AAC" w:rsidR="00912B33" w:rsidRPr="00304F44" w:rsidRDefault="00304F44">
      <w:pPr>
        <w:rPr>
          <w:rFonts w:ascii="Calibri" w:hAnsi="Calibri" w:cs="Calibri"/>
          <w:sz w:val="24"/>
          <w:szCs w:val="24"/>
        </w:rPr>
      </w:pPr>
      <w:r w:rsidRPr="00304F44">
        <w:rPr>
          <w:rFonts w:ascii="Calibri" w:hAnsi="Calibri" w:cs="Calibri"/>
          <w:b/>
          <w:sz w:val="24"/>
          <w:szCs w:val="24"/>
        </w:rPr>
        <w:t>1. Call to Order</w:t>
      </w:r>
      <w:r w:rsidR="000E1B67">
        <w:rPr>
          <w:rFonts w:ascii="Calibri" w:hAnsi="Calibri" w:cs="Calibri"/>
          <w:b/>
          <w:sz w:val="24"/>
          <w:szCs w:val="24"/>
        </w:rPr>
        <w:t xml:space="preserve"> &amp; </w:t>
      </w:r>
      <w:r w:rsidR="000E1B67" w:rsidRPr="000E1B67">
        <w:rPr>
          <w:rFonts w:ascii="Calibri" w:hAnsi="Calibri" w:cs="Calibri"/>
          <w:b/>
          <w:bCs/>
          <w:sz w:val="24"/>
          <w:szCs w:val="24"/>
        </w:rPr>
        <w:t>Pledge</w:t>
      </w:r>
      <w:r w:rsidRPr="000E1B67">
        <w:rPr>
          <w:rFonts w:ascii="Calibri" w:hAnsi="Calibri" w:cs="Calibri"/>
          <w:b/>
          <w:bCs/>
          <w:sz w:val="24"/>
          <w:szCs w:val="24"/>
        </w:rPr>
        <w:t xml:space="preserve"> of Allegiance</w:t>
      </w:r>
    </w:p>
    <w:p w14:paraId="4931A0BA" w14:textId="77777777" w:rsidR="00912B33" w:rsidRPr="00304F44" w:rsidRDefault="00304F44">
      <w:pPr>
        <w:rPr>
          <w:rFonts w:ascii="Calibri" w:hAnsi="Calibri" w:cs="Calibri"/>
          <w:sz w:val="24"/>
          <w:szCs w:val="24"/>
        </w:rPr>
      </w:pPr>
      <w:r w:rsidRPr="00304F44">
        <w:rPr>
          <w:rFonts w:ascii="Calibri" w:hAnsi="Calibri" w:cs="Calibri"/>
          <w:b/>
          <w:sz w:val="24"/>
          <w:szCs w:val="24"/>
        </w:rPr>
        <w:t>2. Roll Call</w:t>
      </w:r>
    </w:p>
    <w:p w14:paraId="3A585310" w14:textId="1587DAC0" w:rsidR="008D55BD" w:rsidRPr="00304F44" w:rsidRDefault="00304F44">
      <w:pPr>
        <w:rPr>
          <w:rFonts w:ascii="Calibri" w:hAnsi="Calibri" w:cs="Calibri"/>
          <w:sz w:val="24"/>
          <w:szCs w:val="24"/>
        </w:rPr>
      </w:pPr>
      <w:r w:rsidRPr="00304F44">
        <w:rPr>
          <w:rFonts w:ascii="Calibri" w:hAnsi="Calibri" w:cs="Calibri"/>
          <w:b/>
          <w:sz w:val="24"/>
          <w:szCs w:val="24"/>
        </w:rPr>
        <w:t>3. Approval of Minutes</w:t>
      </w:r>
    </w:p>
    <w:p w14:paraId="013D6E42" w14:textId="0A0A41E8" w:rsidR="00912B33" w:rsidRPr="0062424A" w:rsidRDefault="008D55BD" w:rsidP="0062424A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2424A">
        <w:rPr>
          <w:rFonts w:ascii="Calibri" w:hAnsi="Calibri" w:cs="Calibri"/>
          <w:sz w:val="24"/>
          <w:szCs w:val="24"/>
        </w:rPr>
        <w:t xml:space="preserve">Minutes for </w:t>
      </w:r>
      <w:r w:rsidR="00B67D03" w:rsidRPr="0062424A">
        <w:rPr>
          <w:rFonts w:ascii="Calibri" w:hAnsi="Calibri" w:cs="Calibri"/>
          <w:sz w:val="24"/>
          <w:szCs w:val="24"/>
        </w:rPr>
        <w:t xml:space="preserve">June 10, </w:t>
      </w:r>
      <w:r w:rsidR="00CE574A" w:rsidRPr="0062424A">
        <w:rPr>
          <w:rFonts w:ascii="Calibri" w:hAnsi="Calibri" w:cs="Calibri"/>
          <w:sz w:val="24"/>
          <w:szCs w:val="24"/>
        </w:rPr>
        <w:t>2025,</w:t>
      </w:r>
      <w:r w:rsidR="00B67D03" w:rsidRPr="0062424A">
        <w:rPr>
          <w:rFonts w:ascii="Calibri" w:hAnsi="Calibri" w:cs="Calibri"/>
          <w:sz w:val="24"/>
          <w:szCs w:val="24"/>
        </w:rPr>
        <w:t xml:space="preserve"> </w:t>
      </w:r>
      <w:r w:rsidR="002174F2" w:rsidRPr="0062424A">
        <w:rPr>
          <w:rFonts w:ascii="Calibri" w:hAnsi="Calibri" w:cs="Calibri"/>
          <w:sz w:val="24"/>
          <w:szCs w:val="24"/>
        </w:rPr>
        <w:t>up for approval</w:t>
      </w:r>
    </w:p>
    <w:p w14:paraId="389688FC" w14:textId="77777777" w:rsidR="00BC7289" w:rsidRPr="00304F44" w:rsidRDefault="00304F44" w:rsidP="00BC7289">
      <w:pPr>
        <w:rPr>
          <w:rFonts w:ascii="Calibri" w:hAnsi="Calibri" w:cs="Calibri"/>
          <w:bCs/>
          <w:i/>
          <w:iCs/>
          <w:sz w:val="24"/>
          <w:szCs w:val="24"/>
        </w:rPr>
      </w:pPr>
      <w:r w:rsidRPr="00304F44">
        <w:rPr>
          <w:rFonts w:ascii="Calibri" w:hAnsi="Calibri" w:cs="Calibri"/>
          <w:b/>
          <w:sz w:val="24"/>
          <w:szCs w:val="24"/>
        </w:rPr>
        <w:t xml:space="preserve">4. </w:t>
      </w:r>
      <w:r w:rsidR="00BC7289" w:rsidRPr="00304F44">
        <w:rPr>
          <w:rFonts w:ascii="Calibri" w:hAnsi="Calibri" w:cs="Calibri"/>
          <w:b/>
          <w:sz w:val="24"/>
          <w:szCs w:val="24"/>
        </w:rPr>
        <w:t xml:space="preserve">Public Comment </w:t>
      </w:r>
      <w:r w:rsidR="00BC7289" w:rsidRPr="00304F44">
        <w:rPr>
          <w:rFonts w:ascii="Calibri" w:hAnsi="Calibri" w:cs="Calibri"/>
          <w:bCs/>
          <w:sz w:val="24"/>
          <w:szCs w:val="24"/>
        </w:rPr>
        <w:t>-</w:t>
      </w:r>
      <w:r w:rsidR="00BC7289" w:rsidRPr="00304F44">
        <w:rPr>
          <w:rFonts w:ascii="Calibri" w:hAnsi="Calibri" w:cs="Calibri"/>
          <w:bCs/>
          <w:i/>
          <w:iCs/>
          <w:sz w:val="24"/>
          <w:szCs w:val="24"/>
        </w:rPr>
        <w:t>Swearing in of all individuals offering testimony (as needed)</w:t>
      </w:r>
    </w:p>
    <w:p w14:paraId="2CBB89EF" w14:textId="7A41DAEB" w:rsidR="00912B33" w:rsidRPr="00304F44" w:rsidRDefault="0062424A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5. </w:t>
      </w:r>
      <w:r w:rsidR="00FB2978" w:rsidRPr="00304F44">
        <w:rPr>
          <w:rFonts w:ascii="Calibri" w:hAnsi="Calibri" w:cs="Calibri"/>
          <w:b/>
          <w:sz w:val="24"/>
          <w:szCs w:val="24"/>
        </w:rPr>
        <w:t xml:space="preserve">Old Business </w:t>
      </w:r>
    </w:p>
    <w:p w14:paraId="1A5C6AFB" w14:textId="316AC8DF" w:rsidR="00912B33" w:rsidRPr="0062424A" w:rsidRDefault="002174F2" w:rsidP="0062424A">
      <w:pPr>
        <w:pStyle w:val="ListParagraph"/>
        <w:numPr>
          <w:ilvl w:val="0"/>
          <w:numId w:val="11"/>
        </w:numPr>
        <w:rPr>
          <w:rFonts w:ascii="Calibri" w:hAnsi="Calibri" w:cs="Calibri"/>
          <w:bCs/>
          <w:sz w:val="24"/>
          <w:szCs w:val="24"/>
        </w:rPr>
      </w:pPr>
      <w:r w:rsidRPr="0062424A">
        <w:rPr>
          <w:rFonts w:ascii="Calibri" w:hAnsi="Calibri" w:cs="Calibri"/>
          <w:bCs/>
          <w:sz w:val="24"/>
          <w:szCs w:val="24"/>
        </w:rPr>
        <w:t>Updates from 5 p</w:t>
      </w:r>
      <w:r w:rsidR="00304F44" w:rsidRPr="0062424A">
        <w:rPr>
          <w:rFonts w:ascii="Calibri" w:hAnsi="Calibri" w:cs="Calibri"/>
          <w:bCs/>
          <w:sz w:val="24"/>
          <w:szCs w:val="24"/>
        </w:rPr>
        <w:t xml:space="preserve">roposed </w:t>
      </w:r>
      <w:r w:rsidRPr="0062424A">
        <w:rPr>
          <w:rFonts w:ascii="Calibri" w:hAnsi="Calibri" w:cs="Calibri"/>
          <w:bCs/>
          <w:sz w:val="24"/>
          <w:szCs w:val="24"/>
        </w:rPr>
        <w:t>a</w:t>
      </w:r>
      <w:r w:rsidR="00304F44" w:rsidRPr="0062424A">
        <w:rPr>
          <w:rFonts w:ascii="Calibri" w:hAnsi="Calibri" w:cs="Calibri"/>
          <w:bCs/>
          <w:sz w:val="24"/>
          <w:szCs w:val="24"/>
        </w:rPr>
        <w:t>mendments to the Bond County Zoning Ordinance</w:t>
      </w:r>
      <w:r w:rsidR="000B40CE" w:rsidRPr="0062424A">
        <w:rPr>
          <w:rFonts w:ascii="Calibri" w:hAnsi="Calibri" w:cs="Calibri"/>
          <w:bCs/>
          <w:sz w:val="24"/>
          <w:szCs w:val="24"/>
        </w:rPr>
        <w:t xml:space="preserve"> </w:t>
      </w:r>
    </w:p>
    <w:p w14:paraId="79D05006" w14:textId="757E1E94" w:rsidR="00912B33" w:rsidRDefault="000E466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</w:t>
      </w:r>
      <w:r w:rsidR="00304F44" w:rsidRPr="00304F44">
        <w:rPr>
          <w:rFonts w:ascii="Calibri" w:hAnsi="Calibri" w:cs="Calibri"/>
          <w:b/>
          <w:sz w:val="24"/>
          <w:szCs w:val="24"/>
        </w:rPr>
        <w:t>. New Business</w:t>
      </w:r>
    </w:p>
    <w:p w14:paraId="23A975EE" w14:textId="16109597" w:rsidR="004D6D76" w:rsidRDefault="00BD4DBB" w:rsidP="004D6D76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Kris Parent is seeking a variance to build </w:t>
      </w:r>
      <w:r w:rsidR="00C30EC2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>structure 33’ from property line in</w:t>
      </w:r>
      <w:r w:rsidR="003740DF">
        <w:rPr>
          <w:rFonts w:ascii="Calibri" w:hAnsi="Calibri" w:cs="Calibri"/>
          <w:sz w:val="24"/>
          <w:szCs w:val="24"/>
        </w:rPr>
        <w:t>stead of the 50’ required setback</w:t>
      </w:r>
      <w:r w:rsidR="002151E1">
        <w:rPr>
          <w:rFonts w:ascii="Calibri" w:hAnsi="Calibri" w:cs="Calibri"/>
          <w:sz w:val="24"/>
          <w:szCs w:val="24"/>
        </w:rPr>
        <w:t xml:space="preserve"> on parcel # 080920103001 with 911 address of 342 Meffert Rd, Pocahontas, IL  62275.</w:t>
      </w:r>
    </w:p>
    <w:p w14:paraId="091B7BAB" w14:textId="30F4D7C5" w:rsidR="003740DF" w:rsidRPr="004D6D76" w:rsidRDefault="003740DF" w:rsidP="004D6D76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Eric Lin</w:t>
      </w:r>
      <w:r w:rsidR="00DE3C25">
        <w:rPr>
          <w:rFonts w:ascii="Calibri" w:hAnsi="Calibri" w:cs="Calibri"/>
          <w:sz w:val="24"/>
          <w:szCs w:val="24"/>
        </w:rPr>
        <w:t xml:space="preserve">nabarry is seeking a variance to build a second </w:t>
      </w:r>
      <w:r w:rsidR="00995E33">
        <w:rPr>
          <w:rFonts w:ascii="Calibri" w:hAnsi="Calibri" w:cs="Calibri"/>
          <w:sz w:val="24"/>
          <w:szCs w:val="24"/>
        </w:rPr>
        <w:t xml:space="preserve">dwelling on a </w:t>
      </w:r>
      <w:r w:rsidR="00C30EC2">
        <w:rPr>
          <w:rFonts w:ascii="Calibri" w:hAnsi="Calibri" w:cs="Calibri"/>
          <w:sz w:val="24"/>
          <w:szCs w:val="24"/>
        </w:rPr>
        <w:t>7.5-acre</w:t>
      </w:r>
      <w:r w:rsidR="00995E33">
        <w:rPr>
          <w:rFonts w:ascii="Calibri" w:hAnsi="Calibri" w:cs="Calibri"/>
          <w:sz w:val="24"/>
          <w:szCs w:val="24"/>
        </w:rPr>
        <w:t xml:space="preserve"> parcel</w:t>
      </w:r>
    </w:p>
    <w:p w14:paraId="3A0BC354" w14:textId="6C7FB219" w:rsidR="0023555C" w:rsidRDefault="000E466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8F280C" w:rsidRPr="00304F44">
        <w:rPr>
          <w:rFonts w:ascii="Calibri" w:hAnsi="Calibri" w:cs="Calibri"/>
          <w:b/>
          <w:sz w:val="24"/>
          <w:szCs w:val="24"/>
        </w:rPr>
        <w:t xml:space="preserve">.  </w:t>
      </w:r>
      <w:r w:rsidR="0092147C">
        <w:rPr>
          <w:rFonts w:ascii="Calibri" w:hAnsi="Calibri" w:cs="Calibri"/>
          <w:b/>
          <w:sz w:val="24"/>
          <w:szCs w:val="24"/>
        </w:rPr>
        <w:t>Executive Session</w:t>
      </w:r>
    </w:p>
    <w:p w14:paraId="6E5D74A7" w14:textId="3050E87D" w:rsidR="008A1ADC" w:rsidRPr="00304F44" w:rsidRDefault="000E466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</w:t>
      </w:r>
      <w:r w:rsidR="008A1ADC">
        <w:rPr>
          <w:rFonts w:ascii="Calibri" w:hAnsi="Calibri" w:cs="Calibri"/>
          <w:b/>
          <w:sz w:val="24"/>
          <w:szCs w:val="24"/>
        </w:rPr>
        <w:t xml:space="preserve">. </w:t>
      </w:r>
      <w:r w:rsidR="0092147C">
        <w:rPr>
          <w:rFonts w:ascii="Calibri" w:hAnsi="Calibri" w:cs="Calibri"/>
          <w:b/>
          <w:sz w:val="24"/>
          <w:szCs w:val="24"/>
        </w:rPr>
        <w:t>Adjournment</w:t>
      </w:r>
    </w:p>
    <w:p w14:paraId="555B1D7C" w14:textId="77777777" w:rsidR="0023555C" w:rsidRDefault="0023555C" w:rsidP="0023555C">
      <w:pPr>
        <w:jc w:val="both"/>
        <w:rPr>
          <w:rFonts w:ascii="Calibri" w:hAnsi="Calibri" w:cs="Calibri"/>
          <w:sz w:val="24"/>
          <w:szCs w:val="24"/>
        </w:rPr>
      </w:pPr>
      <w:r w:rsidRPr="00304F44">
        <w:rPr>
          <w:rFonts w:ascii="Calibri" w:hAnsi="Calibri" w:cs="Calibri"/>
          <w:sz w:val="24"/>
          <w:szCs w:val="24"/>
        </w:rPr>
        <w:t>Respectfully submitted,</w:t>
      </w:r>
    </w:p>
    <w:p w14:paraId="1203BD6F" w14:textId="77777777" w:rsidR="003F4A8A" w:rsidRPr="00304F44" w:rsidRDefault="003F4A8A" w:rsidP="0023555C">
      <w:pPr>
        <w:jc w:val="both"/>
        <w:rPr>
          <w:rFonts w:ascii="Calibri" w:hAnsi="Calibri" w:cs="Calibri"/>
          <w:sz w:val="24"/>
          <w:szCs w:val="24"/>
        </w:rPr>
      </w:pPr>
    </w:p>
    <w:p w14:paraId="0BAD89A1" w14:textId="77777777" w:rsidR="0058609C" w:rsidRPr="00304F44" w:rsidRDefault="0023555C" w:rsidP="00DB1EE8">
      <w:pPr>
        <w:jc w:val="both"/>
        <w:rPr>
          <w:rFonts w:ascii="Calibri" w:hAnsi="Calibri" w:cs="Calibri"/>
          <w:sz w:val="24"/>
          <w:szCs w:val="24"/>
        </w:rPr>
      </w:pPr>
      <w:r w:rsidRPr="00304F44">
        <w:rPr>
          <w:rFonts w:ascii="Calibri" w:hAnsi="Calibri" w:cs="Calibri"/>
          <w:sz w:val="24"/>
          <w:szCs w:val="24"/>
        </w:rPr>
        <w:t>Susan File</w:t>
      </w:r>
      <w:r w:rsidR="0058609C" w:rsidRPr="00304F44">
        <w:rPr>
          <w:rFonts w:ascii="Calibri" w:hAnsi="Calibri" w:cs="Calibri"/>
          <w:sz w:val="24"/>
          <w:szCs w:val="24"/>
        </w:rPr>
        <w:t xml:space="preserve">, </w:t>
      </w:r>
      <w:r w:rsidRPr="00304F44">
        <w:rPr>
          <w:rFonts w:ascii="Calibri" w:hAnsi="Calibri" w:cs="Calibri"/>
          <w:sz w:val="24"/>
          <w:szCs w:val="24"/>
        </w:rPr>
        <w:t>Secretary</w:t>
      </w:r>
    </w:p>
    <w:p w14:paraId="6078C077" w14:textId="1B8589AE" w:rsidR="0023555C" w:rsidRPr="00304F44" w:rsidRDefault="0023555C" w:rsidP="00DB1EE8">
      <w:pPr>
        <w:jc w:val="both"/>
        <w:rPr>
          <w:rFonts w:ascii="Calibri" w:hAnsi="Calibri" w:cs="Calibri"/>
          <w:b/>
          <w:sz w:val="24"/>
          <w:szCs w:val="24"/>
        </w:rPr>
      </w:pPr>
      <w:r w:rsidRPr="00304F44">
        <w:rPr>
          <w:rFonts w:ascii="Calibri" w:hAnsi="Calibri" w:cs="Calibri"/>
          <w:sz w:val="24"/>
          <w:szCs w:val="24"/>
        </w:rPr>
        <w:t>Bond County Zoning Board of Appeals</w:t>
      </w:r>
    </w:p>
    <w:sectPr w:rsidR="0023555C" w:rsidRPr="00304F44" w:rsidSect="00304F44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831BD8"/>
    <w:multiLevelType w:val="hybridMultilevel"/>
    <w:tmpl w:val="A330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43F7"/>
    <w:multiLevelType w:val="hybridMultilevel"/>
    <w:tmpl w:val="434C34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 w16cid:durableId="409349585">
    <w:abstractNumId w:val="8"/>
  </w:num>
  <w:num w:numId="2" w16cid:durableId="1143236612">
    <w:abstractNumId w:val="6"/>
  </w:num>
  <w:num w:numId="3" w16cid:durableId="1291747174">
    <w:abstractNumId w:val="5"/>
  </w:num>
  <w:num w:numId="4" w16cid:durableId="445122884">
    <w:abstractNumId w:val="4"/>
  </w:num>
  <w:num w:numId="5" w16cid:durableId="1599869625">
    <w:abstractNumId w:val="7"/>
  </w:num>
  <w:num w:numId="6" w16cid:durableId="1464039227">
    <w:abstractNumId w:val="3"/>
  </w:num>
  <w:num w:numId="7" w16cid:durableId="360209922">
    <w:abstractNumId w:val="2"/>
  </w:num>
  <w:num w:numId="8" w16cid:durableId="1254165766">
    <w:abstractNumId w:val="1"/>
  </w:num>
  <w:num w:numId="9" w16cid:durableId="1846628913">
    <w:abstractNumId w:val="0"/>
  </w:num>
  <w:num w:numId="10" w16cid:durableId="1790007683">
    <w:abstractNumId w:val="10"/>
  </w:num>
  <w:num w:numId="11" w16cid:durableId="2118017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41F"/>
    <w:rsid w:val="00034616"/>
    <w:rsid w:val="0006063C"/>
    <w:rsid w:val="000B14D0"/>
    <w:rsid w:val="000B40CE"/>
    <w:rsid w:val="000C0D81"/>
    <w:rsid w:val="000C5A3F"/>
    <w:rsid w:val="000E1B67"/>
    <w:rsid w:val="000E4665"/>
    <w:rsid w:val="000F0487"/>
    <w:rsid w:val="000F0701"/>
    <w:rsid w:val="00102F90"/>
    <w:rsid w:val="0015074B"/>
    <w:rsid w:val="001A490A"/>
    <w:rsid w:val="001D3237"/>
    <w:rsid w:val="002151E1"/>
    <w:rsid w:val="002154C4"/>
    <w:rsid w:val="002174F2"/>
    <w:rsid w:val="0023555C"/>
    <w:rsid w:val="00244E37"/>
    <w:rsid w:val="0028600A"/>
    <w:rsid w:val="0029639D"/>
    <w:rsid w:val="002A168B"/>
    <w:rsid w:val="002F07B5"/>
    <w:rsid w:val="00304F44"/>
    <w:rsid w:val="00317000"/>
    <w:rsid w:val="003218EA"/>
    <w:rsid w:val="00326F90"/>
    <w:rsid w:val="003740DF"/>
    <w:rsid w:val="003B04E1"/>
    <w:rsid w:val="003D3210"/>
    <w:rsid w:val="003F2A5A"/>
    <w:rsid w:val="003F4A8A"/>
    <w:rsid w:val="003F5075"/>
    <w:rsid w:val="00416C6B"/>
    <w:rsid w:val="004A2FC1"/>
    <w:rsid w:val="004D0EE1"/>
    <w:rsid w:val="004D6D76"/>
    <w:rsid w:val="004E5A16"/>
    <w:rsid w:val="0055111A"/>
    <w:rsid w:val="00556A0B"/>
    <w:rsid w:val="0058609C"/>
    <w:rsid w:val="005B2646"/>
    <w:rsid w:val="005B27A5"/>
    <w:rsid w:val="00621409"/>
    <w:rsid w:val="0062424A"/>
    <w:rsid w:val="006440B4"/>
    <w:rsid w:val="00651149"/>
    <w:rsid w:val="0066327D"/>
    <w:rsid w:val="0067099B"/>
    <w:rsid w:val="00697931"/>
    <w:rsid w:val="007221B7"/>
    <w:rsid w:val="0076298C"/>
    <w:rsid w:val="007925F4"/>
    <w:rsid w:val="007A344C"/>
    <w:rsid w:val="007A7F40"/>
    <w:rsid w:val="007B5AC2"/>
    <w:rsid w:val="007C497B"/>
    <w:rsid w:val="007C7F8C"/>
    <w:rsid w:val="00873A9C"/>
    <w:rsid w:val="008A1793"/>
    <w:rsid w:val="008A1ADC"/>
    <w:rsid w:val="008B2E48"/>
    <w:rsid w:val="008D55BD"/>
    <w:rsid w:val="008D67DD"/>
    <w:rsid w:val="008F280C"/>
    <w:rsid w:val="00910A75"/>
    <w:rsid w:val="00912B33"/>
    <w:rsid w:val="0091364A"/>
    <w:rsid w:val="00917D52"/>
    <w:rsid w:val="0092147C"/>
    <w:rsid w:val="00970989"/>
    <w:rsid w:val="00995E33"/>
    <w:rsid w:val="009B0304"/>
    <w:rsid w:val="009C1D74"/>
    <w:rsid w:val="009D2AF1"/>
    <w:rsid w:val="009F0AF5"/>
    <w:rsid w:val="009F429A"/>
    <w:rsid w:val="009F6E18"/>
    <w:rsid w:val="00A055A9"/>
    <w:rsid w:val="00A37C96"/>
    <w:rsid w:val="00A51F1F"/>
    <w:rsid w:val="00A712E0"/>
    <w:rsid w:val="00A81A26"/>
    <w:rsid w:val="00AA1D8D"/>
    <w:rsid w:val="00AC14A9"/>
    <w:rsid w:val="00AC6A7F"/>
    <w:rsid w:val="00AD42F9"/>
    <w:rsid w:val="00AE06B3"/>
    <w:rsid w:val="00AE084A"/>
    <w:rsid w:val="00B108C1"/>
    <w:rsid w:val="00B243FF"/>
    <w:rsid w:val="00B47730"/>
    <w:rsid w:val="00B54EC9"/>
    <w:rsid w:val="00B67D03"/>
    <w:rsid w:val="00BA5A54"/>
    <w:rsid w:val="00BB7572"/>
    <w:rsid w:val="00BB7733"/>
    <w:rsid w:val="00BB7E20"/>
    <w:rsid w:val="00BC7289"/>
    <w:rsid w:val="00BD4DBB"/>
    <w:rsid w:val="00BE07B2"/>
    <w:rsid w:val="00C17BDC"/>
    <w:rsid w:val="00C27CE9"/>
    <w:rsid w:val="00C30EC2"/>
    <w:rsid w:val="00C523A8"/>
    <w:rsid w:val="00C52D9F"/>
    <w:rsid w:val="00C6751C"/>
    <w:rsid w:val="00C74A69"/>
    <w:rsid w:val="00CA543B"/>
    <w:rsid w:val="00CB0664"/>
    <w:rsid w:val="00CC2883"/>
    <w:rsid w:val="00CC5288"/>
    <w:rsid w:val="00CE272C"/>
    <w:rsid w:val="00CE574A"/>
    <w:rsid w:val="00D134D4"/>
    <w:rsid w:val="00D17AA7"/>
    <w:rsid w:val="00D45067"/>
    <w:rsid w:val="00D70AA7"/>
    <w:rsid w:val="00D82CB1"/>
    <w:rsid w:val="00DB12A7"/>
    <w:rsid w:val="00DB1EE8"/>
    <w:rsid w:val="00DB6B0A"/>
    <w:rsid w:val="00DC7622"/>
    <w:rsid w:val="00DD73C2"/>
    <w:rsid w:val="00DE3C25"/>
    <w:rsid w:val="00E02D51"/>
    <w:rsid w:val="00E11C52"/>
    <w:rsid w:val="00E3117A"/>
    <w:rsid w:val="00E43A27"/>
    <w:rsid w:val="00E6428F"/>
    <w:rsid w:val="00E646B0"/>
    <w:rsid w:val="00EA1DC9"/>
    <w:rsid w:val="00EC02EF"/>
    <w:rsid w:val="00EC4D67"/>
    <w:rsid w:val="00F052F1"/>
    <w:rsid w:val="00F05C13"/>
    <w:rsid w:val="00F10A93"/>
    <w:rsid w:val="00F42DB1"/>
    <w:rsid w:val="00F64283"/>
    <w:rsid w:val="00F70344"/>
    <w:rsid w:val="00F80F4F"/>
    <w:rsid w:val="00FA19C1"/>
    <w:rsid w:val="00FA65D2"/>
    <w:rsid w:val="00FB2978"/>
    <w:rsid w:val="00FC693F"/>
    <w:rsid w:val="00FD7136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01F9094-E4E8-49A6-A656-F5493840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File</cp:lastModifiedBy>
  <cp:revision>19</cp:revision>
  <dcterms:created xsi:type="dcterms:W3CDTF">2025-06-18T16:03:00Z</dcterms:created>
  <dcterms:modified xsi:type="dcterms:W3CDTF">2025-07-02T22:25:00Z</dcterms:modified>
  <cp:category/>
</cp:coreProperties>
</file>