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F71A" w14:textId="77777777" w:rsidR="00556A0B" w:rsidRPr="00304F44" w:rsidRDefault="00556A0B" w:rsidP="00556A0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>Bond County Zoning Board of Appeals</w:t>
      </w:r>
    </w:p>
    <w:p w14:paraId="25EEDF61" w14:textId="37F97D39" w:rsidR="0055111A" w:rsidRPr="00304F44" w:rsidRDefault="00244E37" w:rsidP="00FF4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 xml:space="preserve">Monday, </w:t>
      </w:r>
      <w:r w:rsidR="00B243FF" w:rsidRPr="00304F44">
        <w:rPr>
          <w:rFonts w:ascii="Calibri" w:hAnsi="Calibri" w:cs="Calibri"/>
          <w:b/>
          <w:bCs/>
          <w:sz w:val="24"/>
          <w:szCs w:val="24"/>
        </w:rPr>
        <w:t>May 19</w:t>
      </w:r>
      <w:r w:rsidR="00556A0B" w:rsidRPr="00304F44">
        <w:rPr>
          <w:rFonts w:ascii="Calibri" w:hAnsi="Calibri" w:cs="Calibri"/>
          <w:b/>
          <w:bCs/>
          <w:sz w:val="24"/>
          <w:szCs w:val="24"/>
        </w:rPr>
        <w:t xml:space="preserve">, 2025, </w:t>
      </w:r>
      <w:r w:rsidR="00CE574A" w:rsidRPr="00304F44">
        <w:rPr>
          <w:rFonts w:ascii="Calibri" w:hAnsi="Calibri" w:cs="Calibri"/>
          <w:b/>
          <w:bCs/>
          <w:sz w:val="24"/>
          <w:szCs w:val="24"/>
        </w:rPr>
        <w:t>6</w:t>
      </w:r>
      <w:r w:rsidR="00556A0B" w:rsidRPr="00304F44">
        <w:rPr>
          <w:rFonts w:ascii="Calibri" w:hAnsi="Calibri" w:cs="Calibri"/>
          <w:b/>
          <w:bCs/>
          <w:sz w:val="24"/>
          <w:szCs w:val="24"/>
        </w:rPr>
        <w:t>:00 pm</w:t>
      </w:r>
      <w:r w:rsidR="00A712E0" w:rsidRPr="00304F44">
        <w:rPr>
          <w:rFonts w:ascii="Calibri" w:hAnsi="Calibri" w:cs="Calibri"/>
          <w:b/>
          <w:bCs/>
          <w:sz w:val="24"/>
          <w:szCs w:val="24"/>
        </w:rPr>
        <w:t xml:space="preserve"> – Special Meeting</w:t>
      </w:r>
    </w:p>
    <w:p w14:paraId="2BDA94B6" w14:textId="77777777" w:rsidR="00556A0B" w:rsidRPr="00304F44" w:rsidRDefault="00556A0B" w:rsidP="00556A0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>Board Room, Bond County Courthouse</w:t>
      </w:r>
    </w:p>
    <w:p w14:paraId="7B87CDA0" w14:textId="77777777" w:rsidR="00556A0B" w:rsidRPr="00304F44" w:rsidRDefault="00556A0B" w:rsidP="00556A0B">
      <w:pPr>
        <w:jc w:val="center"/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>200 West College Ave.</w:t>
      </w:r>
    </w:p>
    <w:p w14:paraId="23E86638" w14:textId="77777777" w:rsidR="00556A0B" w:rsidRPr="00304F44" w:rsidRDefault="00556A0B" w:rsidP="00556A0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>Greenville, Illinois 62246</w:t>
      </w:r>
    </w:p>
    <w:p w14:paraId="25A625D2" w14:textId="77777777" w:rsidR="00556A0B" w:rsidRPr="00304F44" w:rsidRDefault="00556A0B" w:rsidP="00556A0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04F44">
        <w:rPr>
          <w:rFonts w:ascii="Calibri" w:hAnsi="Calibri" w:cs="Calibri"/>
          <w:b/>
          <w:bCs/>
          <w:sz w:val="24"/>
          <w:szCs w:val="24"/>
        </w:rPr>
        <w:t>AGENDA</w:t>
      </w:r>
    </w:p>
    <w:p w14:paraId="398ADD10" w14:textId="77777777" w:rsidR="00912B33" w:rsidRPr="00304F44" w:rsidRDefault="00304F44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>1. Call to Order</w:t>
      </w:r>
    </w:p>
    <w:p w14:paraId="1F4F886E" w14:textId="77777777" w:rsidR="00912B33" w:rsidRPr="00304F44" w:rsidRDefault="00304F44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>- Pledge of Allegiance</w:t>
      </w:r>
    </w:p>
    <w:p w14:paraId="4931A0BA" w14:textId="77777777" w:rsidR="00912B33" w:rsidRPr="00304F44" w:rsidRDefault="00304F44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>2. Roll Call</w:t>
      </w:r>
    </w:p>
    <w:p w14:paraId="3A585310" w14:textId="1587DAC0" w:rsidR="008D55BD" w:rsidRPr="00304F44" w:rsidRDefault="00304F44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>3. Approval of Minutes</w:t>
      </w:r>
    </w:p>
    <w:p w14:paraId="013D6E42" w14:textId="4A2B0CA2" w:rsidR="00912B33" w:rsidRPr="00304F44" w:rsidRDefault="008D55BD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 xml:space="preserve">- Minutes for </w:t>
      </w:r>
      <w:r w:rsidR="00FF4C91" w:rsidRPr="00304F44">
        <w:rPr>
          <w:rFonts w:ascii="Calibri" w:hAnsi="Calibri" w:cs="Calibri"/>
          <w:sz w:val="24"/>
          <w:szCs w:val="24"/>
        </w:rPr>
        <w:t xml:space="preserve">4-8-2025, </w:t>
      </w:r>
      <w:r w:rsidR="00AE084A" w:rsidRPr="00304F44">
        <w:rPr>
          <w:rFonts w:ascii="Calibri" w:hAnsi="Calibri" w:cs="Calibri"/>
          <w:sz w:val="24"/>
          <w:szCs w:val="24"/>
        </w:rPr>
        <w:t xml:space="preserve">5-8-25 Special Meeting, </w:t>
      </w:r>
      <w:r w:rsidR="003F5075" w:rsidRPr="00304F44">
        <w:rPr>
          <w:rFonts w:ascii="Calibri" w:hAnsi="Calibri" w:cs="Calibri"/>
          <w:sz w:val="24"/>
          <w:szCs w:val="24"/>
        </w:rPr>
        <w:t>5-13-25</w:t>
      </w:r>
      <w:r w:rsidR="00E646B0" w:rsidRPr="00304F44">
        <w:rPr>
          <w:rFonts w:ascii="Calibri" w:hAnsi="Calibri" w:cs="Calibri"/>
          <w:sz w:val="24"/>
          <w:szCs w:val="24"/>
        </w:rPr>
        <w:t>, and 5-19</w:t>
      </w:r>
      <w:r w:rsidRPr="00304F44">
        <w:rPr>
          <w:rFonts w:ascii="Calibri" w:hAnsi="Calibri" w:cs="Calibri"/>
          <w:sz w:val="24"/>
          <w:szCs w:val="24"/>
        </w:rPr>
        <w:t>-25</w:t>
      </w:r>
      <w:r w:rsidR="00E43A27" w:rsidRPr="00304F44">
        <w:rPr>
          <w:rFonts w:ascii="Calibri" w:hAnsi="Calibri" w:cs="Calibri"/>
          <w:sz w:val="24"/>
          <w:szCs w:val="24"/>
        </w:rPr>
        <w:t xml:space="preserve"> S</w:t>
      </w:r>
      <w:r w:rsidRPr="00304F44">
        <w:rPr>
          <w:rFonts w:ascii="Calibri" w:hAnsi="Calibri" w:cs="Calibri"/>
          <w:sz w:val="24"/>
          <w:szCs w:val="24"/>
        </w:rPr>
        <w:t xml:space="preserve">pecial </w:t>
      </w:r>
      <w:r w:rsidR="00CE574A" w:rsidRPr="00304F44">
        <w:rPr>
          <w:rFonts w:ascii="Calibri" w:hAnsi="Calibri" w:cs="Calibri"/>
          <w:sz w:val="24"/>
          <w:szCs w:val="24"/>
        </w:rPr>
        <w:t xml:space="preserve"> </w:t>
      </w:r>
      <w:r w:rsidR="00E43A27" w:rsidRPr="00304F44">
        <w:rPr>
          <w:rFonts w:ascii="Calibri" w:hAnsi="Calibri" w:cs="Calibri"/>
          <w:sz w:val="24"/>
          <w:szCs w:val="24"/>
        </w:rPr>
        <w:t>M</w:t>
      </w:r>
      <w:r w:rsidRPr="00304F44">
        <w:rPr>
          <w:rFonts w:ascii="Calibri" w:hAnsi="Calibri" w:cs="Calibri"/>
          <w:sz w:val="24"/>
          <w:szCs w:val="24"/>
        </w:rPr>
        <w:t xml:space="preserve">eeting </w:t>
      </w:r>
      <w:r w:rsidR="00B67D03" w:rsidRPr="00304F44">
        <w:rPr>
          <w:rFonts w:ascii="Calibri" w:hAnsi="Calibri" w:cs="Calibri"/>
          <w:sz w:val="24"/>
          <w:szCs w:val="24"/>
        </w:rPr>
        <w:t xml:space="preserve">will be submitted </w:t>
      </w:r>
      <w:r w:rsidR="007925F4" w:rsidRPr="00304F44">
        <w:rPr>
          <w:rFonts w:ascii="Calibri" w:hAnsi="Calibri" w:cs="Calibri"/>
          <w:sz w:val="24"/>
          <w:szCs w:val="24"/>
        </w:rPr>
        <w:t xml:space="preserve">for approval </w:t>
      </w:r>
      <w:r w:rsidR="00E6428F" w:rsidRPr="00304F44">
        <w:rPr>
          <w:rFonts w:ascii="Calibri" w:hAnsi="Calibri" w:cs="Calibri"/>
          <w:sz w:val="24"/>
          <w:szCs w:val="24"/>
        </w:rPr>
        <w:t>on</w:t>
      </w:r>
      <w:r w:rsidR="00B67D03" w:rsidRPr="00304F44">
        <w:rPr>
          <w:rFonts w:ascii="Calibri" w:hAnsi="Calibri" w:cs="Calibri"/>
          <w:sz w:val="24"/>
          <w:szCs w:val="24"/>
        </w:rPr>
        <w:t xml:space="preserve"> June 10, </w:t>
      </w:r>
      <w:r w:rsidR="00CE574A" w:rsidRPr="00304F44">
        <w:rPr>
          <w:rFonts w:ascii="Calibri" w:hAnsi="Calibri" w:cs="Calibri"/>
          <w:sz w:val="24"/>
          <w:szCs w:val="24"/>
        </w:rPr>
        <w:t>2025,</w:t>
      </w:r>
      <w:r w:rsidR="00B67D03" w:rsidRPr="00304F44">
        <w:rPr>
          <w:rFonts w:ascii="Calibri" w:hAnsi="Calibri" w:cs="Calibri"/>
          <w:sz w:val="24"/>
          <w:szCs w:val="24"/>
        </w:rPr>
        <w:t xml:space="preserve"> meeting.</w:t>
      </w:r>
    </w:p>
    <w:p w14:paraId="2CBB89EF" w14:textId="07F5EA8B" w:rsidR="00912B33" w:rsidRPr="00304F44" w:rsidRDefault="00304F44">
      <w:pPr>
        <w:rPr>
          <w:rFonts w:ascii="Calibri" w:hAnsi="Calibri" w:cs="Calibri"/>
          <w:b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 xml:space="preserve">4. </w:t>
      </w:r>
      <w:r w:rsidR="00FB2978" w:rsidRPr="00304F44">
        <w:rPr>
          <w:rFonts w:ascii="Calibri" w:hAnsi="Calibri" w:cs="Calibri"/>
          <w:b/>
          <w:sz w:val="24"/>
          <w:szCs w:val="24"/>
        </w:rPr>
        <w:t xml:space="preserve">Old Business </w:t>
      </w:r>
    </w:p>
    <w:p w14:paraId="1A5C6AFB" w14:textId="319B6C7E" w:rsidR="00912B33" w:rsidRPr="00304F44" w:rsidRDefault="00304F44">
      <w:pPr>
        <w:rPr>
          <w:rFonts w:ascii="Calibri" w:hAnsi="Calibri" w:cs="Calibri"/>
          <w:b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 xml:space="preserve">    Proposed Amendments to the Bond County Zoning Ordinance</w:t>
      </w:r>
      <w:r w:rsidR="000B40CE" w:rsidRPr="00304F44">
        <w:rPr>
          <w:rFonts w:ascii="Calibri" w:hAnsi="Calibri" w:cs="Calibri"/>
          <w:b/>
          <w:sz w:val="24"/>
          <w:szCs w:val="24"/>
        </w:rPr>
        <w:t xml:space="preserve"> </w:t>
      </w:r>
    </w:p>
    <w:p w14:paraId="0349A3B4" w14:textId="048F3BC6" w:rsidR="008F280C" w:rsidRPr="00304F44" w:rsidRDefault="008F280C" w:rsidP="008F280C">
      <w:pPr>
        <w:rPr>
          <w:rFonts w:ascii="Calibri" w:hAnsi="Calibri" w:cs="Calibri"/>
          <w:bCs/>
          <w:i/>
          <w:iCs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 xml:space="preserve">    </w:t>
      </w:r>
      <w:bookmarkStart w:id="0" w:name="_Hlk198143073"/>
      <w:r w:rsidRPr="00304F44">
        <w:rPr>
          <w:rFonts w:ascii="Calibri" w:hAnsi="Calibri" w:cs="Calibri"/>
          <w:b/>
          <w:sz w:val="24"/>
          <w:szCs w:val="24"/>
        </w:rPr>
        <w:t xml:space="preserve">Public Comment </w:t>
      </w:r>
      <w:r w:rsidRPr="00304F44">
        <w:rPr>
          <w:rFonts w:ascii="Calibri" w:hAnsi="Calibri" w:cs="Calibri"/>
          <w:bCs/>
          <w:sz w:val="24"/>
          <w:szCs w:val="24"/>
        </w:rPr>
        <w:t>-</w:t>
      </w:r>
      <w:r w:rsidRPr="00304F44">
        <w:rPr>
          <w:rFonts w:ascii="Calibri" w:hAnsi="Calibri" w:cs="Calibri"/>
          <w:bCs/>
          <w:i/>
          <w:iCs/>
          <w:sz w:val="24"/>
          <w:szCs w:val="24"/>
        </w:rPr>
        <w:t>Swearing in of all individuals offering testimony (as needed)</w:t>
      </w:r>
    </w:p>
    <w:bookmarkEnd w:id="0"/>
    <w:p w14:paraId="5A94B8C8" w14:textId="765B4F2E" w:rsidR="00C6751C" w:rsidRPr="00304F44" w:rsidRDefault="00304F44" w:rsidP="005B2646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 xml:space="preserve">    1. </w:t>
      </w:r>
      <w:r w:rsidR="005B2646" w:rsidRPr="00304F44">
        <w:rPr>
          <w:rFonts w:ascii="Calibri" w:hAnsi="Calibri" w:cs="Calibri"/>
          <w:sz w:val="24"/>
          <w:szCs w:val="24"/>
        </w:rPr>
        <w:t xml:space="preserve">Section 5-12 – </w:t>
      </w:r>
      <w:r w:rsidR="003F2A5A" w:rsidRPr="00304F44">
        <w:rPr>
          <w:rFonts w:ascii="Calibri" w:hAnsi="Calibri" w:cs="Calibri"/>
          <w:sz w:val="24"/>
          <w:szCs w:val="24"/>
        </w:rPr>
        <w:t>Updating Section 5-12 to add wind farms, as well as the corresponding section</w:t>
      </w:r>
      <w:r w:rsidR="00BB7E20" w:rsidRPr="00304F44">
        <w:rPr>
          <w:rFonts w:ascii="Calibri" w:hAnsi="Calibri" w:cs="Calibri"/>
          <w:sz w:val="24"/>
          <w:szCs w:val="24"/>
        </w:rPr>
        <w:t xml:space="preserve">s that provide for </w:t>
      </w:r>
      <w:r w:rsidR="00BE07B2" w:rsidRPr="00304F44">
        <w:rPr>
          <w:rFonts w:ascii="Calibri" w:hAnsi="Calibri" w:cs="Calibri"/>
          <w:sz w:val="24"/>
          <w:szCs w:val="24"/>
        </w:rPr>
        <w:t>such</w:t>
      </w:r>
      <w:r w:rsidR="00BB7E20" w:rsidRPr="00304F44">
        <w:rPr>
          <w:rFonts w:ascii="Calibri" w:hAnsi="Calibri" w:cs="Calibri"/>
          <w:sz w:val="24"/>
          <w:szCs w:val="24"/>
        </w:rPr>
        <w:t xml:space="preserve"> (permitted use, etc.)</w:t>
      </w:r>
    </w:p>
    <w:p w14:paraId="651DB009" w14:textId="15E1F355" w:rsidR="005B2646" w:rsidRPr="00304F44" w:rsidRDefault="00304F44" w:rsidP="005B2646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 xml:space="preserve">    </w:t>
      </w:r>
      <w:r w:rsidR="00EA1DC9" w:rsidRPr="00304F44">
        <w:rPr>
          <w:rFonts w:ascii="Calibri" w:hAnsi="Calibri" w:cs="Calibri"/>
          <w:sz w:val="24"/>
          <w:szCs w:val="24"/>
        </w:rPr>
        <w:t xml:space="preserve">2. </w:t>
      </w:r>
      <w:r w:rsidR="005B2646" w:rsidRPr="00304F44">
        <w:rPr>
          <w:rFonts w:ascii="Calibri" w:hAnsi="Calibri" w:cs="Calibri"/>
          <w:sz w:val="24"/>
          <w:szCs w:val="24"/>
        </w:rPr>
        <w:t xml:space="preserve">Section 5-13 – </w:t>
      </w:r>
      <w:r w:rsidR="00BE07B2" w:rsidRPr="00304F44">
        <w:rPr>
          <w:rFonts w:ascii="Calibri" w:hAnsi="Calibri" w:cs="Calibri"/>
          <w:sz w:val="24"/>
          <w:szCs w:val="24"/>
        </w:rPr>
        <w:t>Adding new Section 5-13 to address Battery Energy Storage Systems (BESS)</w:t>
      </w:r>
      <w:r w:rsidR="004A2FC1" w:rsidRPr="00304F44">
        <w:rPr>
          <w:rFonts w:ascii="Calibri" w:hAnsi="Calibri" w:cs="Calibri"/>
          <w:sz w:val="24"/>
          <w:szCs w:val="24"/>
        </w:rPr>
        <w:t xml:space="preserve">, as well as amending corresponding sections to make new </w:t>
      </w:r>
      <w:r w:rsidR="00651149" w:rsidRPr="00304F44">
        <w:rPr>
          <w:rFonts w:ascii="Calibri" w:hAnsi="Calibri" w:cs="Calibri"/>
          <w:sz w:val="24"/>
          <w:szCs w:val="24"/>
        </w:rPr>
        <w:t>S</w:t>
      </w:r>
      <w:r w:rsidR="004A2FC1" w:rsidRPr="00304F44">
        <w:rPr>
          <w:rFonts w:ascii="Calibri" w:hAnsi="Calibri" w:cs="Calibri"/>
          <w:sz w:val="24"/>
          <w:szCs w:val="24"/>
        </w:rPr>
        <w:t>ection 5-13 consistent with overall Zoning Ordinance (permitted uses, etc.)</w:t>
      </w:r>
    </w:p>
    <w:p w14:paraId="51388033" w14:textId="649246CA" w:rsidR="00D45067" w:rsidRDefault="00EA1DC9" w:rsidP="000C0D81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 xml:space="preserve">    3. </w:t>
      </w:r>
      <w:r w:rsidR="00D45067" w:rsidRPr="00304F44">
        <w:rPr>
          <w:rFonts w:ascii="Calibri" w:hAnsi="Calibri" w:cs="Calibri"/>
          <w:sz w:val="24"/>
          <w:szCs w:val="24"/>
        </w:rPr>
        <w:t>Section</w:t>
      </w:r>
      <w:r w:rsidR="00F05C13" w:rsidRPr="00304F44">
        <w:rPr>
          <w:rFonts w:ascii="Calibri" w:hAnsi="Calibri" w:cs="Calibri"/>
          <w:sz w:val="24"/>
          <w:szCs w:val="24"/>
        </w:rPr>
        <w:t xml:space="preserve"> </w:t>
      </w:r>
      <w:r w:rsidR="00D45067" w:rsidRPr="00304F44">
        <w:rPr>
          <w:rFonts w:ascii="Calibri" w:hAnsi="Calibri" w:cs="Calibri"/>
          <w:sz w:val="24"/>
          <w:szCs w:val="24"/>
        </w:rPr>
        <w:t>5-12.2, 5-12.4, and 8.7 – Discussion to amend</w:t>
      </w:r>
      <w:r w:rsidR="008B2E48" w:rsidRPr="00304F44">
        <w:rPr>
          <w:rFonts w:ascii="Calibri" w:hAnsi="Calibri" w:cs="Calibri"/>
          <w:sz w:val="24"/>
          <w:szCs w:val="24"/>
        </w:rPr>
        <w:t xml:space="preserve"> and adopt</w:t>
      </w:r>
      <w:r w:rsidR="00D45067" w:rsidRPr="00304F44">
        <w:rPr>
          <w:rFonts w:ascii="Calibri" w:hAnsi="Calibri" w:cs="Calibri"/>
          <w:sz w:val="24"/>
          <w:szCs w:val="24"/>
        </w:rPr>
        <w:t xml:space="preserve"> </w:t>
      </w:r>
      <w:r w:rsidR="00A81A26" w:rsidRPr="00304F44">
        <w:rPr>
          <w:rFonts w:ascii="Calibri" w:hAnsi="Calibri" w:cs="Calibri"/>
          <w:sz w:val="24"/>
          <w:szCs w:val="24"/>
        </w:rPr>
        <w:t>fee change</w:t>
      </w:r>
      <w:r w:rsidR="007A7F40" w:rsidRPr="00304F44">
        <w:rPr>
          <w:rFonts w:ascii="Calibri" w:hAnsi="Calibri" w:cs="Calibri"/>
          <w:sz w:val="24"/>
          <w:szCs w:val="24"/>
        </w:rPr>
        <w:t>s</w:t>
      </w:r>
      <w:r w:rsidR="00C6751C" w:rsidRPr="00304F44">
        <w:rPr>
          <w:rFonts w:ascii="Calibri" w:hAnsi="Calibri" w:cs="Calibri"/>
          <w:sz w:val="24"/>
          <w:szCs w:val="24"/>
        </w:rPr>
        <w:t xml:space="preserve">    </w:t>
      </w:r>
    </w:p>
    <w:p w14:paraId="41C4E260" w14:textId="69D23483" w:rsidR="00917D52" w:rsidRDefault="00917D52" w:rsidP="000C0D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4. </w:t>
      </w:r>
      <w:r w:rsidR="000F0701">
        <w:rPr>
          <w:rFonts w:ascii="Calibri" w:hAnsi="Calibri" w:cs="Calibri"/>
          <w:sz w:val="24"/>
          <w:szCs w:val="24"/>
        </w:rPr>
        <w:t>Section 4-12</w:t>
      </w:r>
      <w:r w:rsidR="00D82CB1">
        <w:rPr>
          <w:rFonts w:ascii="Calibri" w:hAnsi="Calibri" w:cs="Calibri"/>
          <w:sz w:val="24"/>
          <w:szCs w:val="24"/>
        </w:rPr>
        <w:t xml:space="preserve"> </w:t>
      </w:r>
      <w:r w:rsidR="00AC6A7F">
        <w:rPr>
          <w:rFonts w:ascii="Calibri" w:hAnsi="Calibri" w:cs="Calibri"/>
          <w:sz w:val="24"/>
          <w:szCs w:val="24"/>
        </w:rPr>
        <w:t>–</w:t>
      </w:r>
      <w:r w:rsidR="00D82CB1">
        <w:rPr>
          <w:rFonts w:ascii="Calibri" w:hAnsi="Calibri" w:cs="Calibri"/>
          <w:sz w:val="24"/>
          <w:szCs w:val="24"/>
        </w:rPr>
        <w:t xml:space="preserve"> </w:t>
      </w:r>
      <w:r w:rsidR="00102F90">
        <w:rPr>
          <w:rFonts w:ascii="Calibri" w:hAnsi="Calibri" w:cs="Calibri"/>
          <w:sz w:val="24"/>
          <w:szCs w:val="24"/>
        </w:rPr>
        <w:t>Discussion</w:t>
      </w:r>
      <w:r w:rsidR="008A1793">
        <w:rPr>
          <w:rFonts w:ascii="Calibri" w:hAnsi="Calibri" w:cs="Calibri"/>
          <w:sz w:val="24"/>
          <w:szCs w:val="24"/>
        </w:rPr>
        <w:t xml:space="preserve"> regarding </w:t>
      </w:r>
      <w:r w:rsidR="003F4A8A">
        <w:rPr>
          <w:rFonts w:ascii="Calibri" w:hAnsi="Calibri" w:cs="Calibri"/>
          <w:sz w:val="24"/>
          <w:szCs w:val="24"/>
        </w:rPr>
        <w:t xml:space="preserve">when </w:t>
      </w:r>
      <w:r w:rsidR="008A1793">
        <w:rPr>
          <w:rFonts w:ascii="Calibri" w:hAnsi="Calibri" w:cs="Calibri"/>
          <w:sz w:val="24"/>
          <w:szCs w:val="24"/>
        </w:rPr>
        <w:t>v</w:t>
      </w:r>
      <w:r w:rsidR="00CC2883">
        <w:rPr>
          <w:rFonts w:ascii="Calibri" w:hAnsi="Calibri" w:cs="Calibri"/>
          <w:sz w:val="24"/>
          <w:szCs w:val="24"/>
        </w:rPr>
        <w:t xml:space="preserve">ariances </w:t>
      </w:r>
      <w:r w:rsidR="00D134D4">
        <w:rPr>
          <w:rFonts w:ascii="Calibri" w:hAnsi="Calibri" w:cs="Calibri"/>
          <w:sz w:val="24"/>
          <w:szCs w:val="24"/>
        </w:rPr>
        <w:t xml:space="preserve">are to be </w:t>
      </w:r>
      <w:r w:rsidR="00CC2883">
        <w:rPr>
          <w:rFonts w:ascii="Calibri" w:hAnsi="Calibri" w:cs="Calibri"/>
          <w:sz w:val="24"/>
          <w:szCs w:val="24"/>
        </w:rPr>
        <w:t>used</w:t>
      </w:r>
      <w:r w:rsidR="00E11C52">
        <w:rPr>
          <w:rFonts w:ascii="Calibri" w:hAnsi="Calibri" w:cs="Calibri"/>
          <w:sz w:val="24"/>
          <w:szCs w:val="24"/>
        </w:rPr>
        <w:t xml:space="preserve"> for </w:t>
      </w:r>
      <w:r w:rsidR="00F70344">
        <w:rPr>
          <w:rFonts w:ascii="Calibri" w:hAnsi="Calibri" w:cs="Calibri"/>
          <w:sz w:val="24"/>
          <w:szCs w:val="24"/>
        </w:rPr>
        <w:t>construction</w:t>
      </w:r>
      <w:r w:rsidR="00C52D9F">
        <w:rPr>
          <w:rFonts w:ascii="Calibri" w:hAnsi="Calibri" w:cs="Calibri"/>
          <w:sz w:val="24"/>
          <w:szCs w:val="24"/>
        </w:rPr>
        <w:t xml:space="preserve"> on less than minimum </w:t>
      </w:r>
      <w:r w:rsidR="00E11C52">
        <w:rPr>
          <w:rFonts w:ascii="Calibri" w:hAnsi="Calibri" w:cs="Calibri"/>
          <w:sz w:val="24"/>
          <w:szCs w:val="24"/>
        </w:rPr>
        <w:t xml:space="preserve">lot </w:t>
      </w:r>
      <w:r w:rsidR="00C523A8">
        <w:rPr>
          <w:rFonts w:ascii="Calibri" w:hAnsi="Calibri" w:cs="Calibri"/>
          <w:sz w:val="24"/>
          <w:szCs w:val="24"/>
        </w:rPr>
        <w:t>area</w:t>
      </w:r>
      <w:r w:rsidR="00E11C52">
        <w:rPr>
          <w:rFonts w:ascii="Calibri" w:hAnsi="Calibri" w:cs="Calibri"/>
          <w:sz w:val="24"/>
          <w:szCs w:val="24"/>
        </w:rPr>
        <w:t xml:space="preserve"> </w:t>
      </w:r>
      <w:r w:rsidR="00B108C1">
        <w:rPr>
          <w:rFonts w:ascii="Calibri" w:hAnsi="Calibri" w:cs="Calibri"/>
          <w:sz w:val="24"/>
          <w:szCs w:val="24"/>
        </w:rPr>
        <w:t xml:space="preserve">of </w:t>
      </w:r>
      <w:r w:rsidR="00E11C52">
        <w:rPr>
          <w:rFonts w:ascii="Calibri" w:hAnsi="Calibri" w:cs="Calibri"/>
          <w:sz w:val="24"/>
          <w:szCs w:val="24"/>
        </w:rPr>
        <w:t>5 acre</w:t>
      </w:r>
      <w:r w:rsidR="00C523A8">
        <w:rPr>
          <w:rFonts w:ascii="Calibri" w:hAnsi="Calibri" w:cs="Calibri"/>
          <w:sz w:val="24"/>
          <w:szCs w:val="24"/>
        </w:rPr>
        <w:t>s</w:t>
      </w:r>
      <w:r w:rsidR="00E11C52">
        <w:rPr>
          <w:rFonts w:ascii="Calibri" w:hAnsi="Calibri" w:cs="Calibri"/>
          <w:sz w:val="24"/>
          <w:szCs w:val="24"/>
        </w:rPr>
        <w:t xml:space="preserve"> for building</w:t>
      </w:r>
      <w:r w:rsidR="00B108C1">
        <w:rPr>
          <w:rFonts w:ascii="Calibri" w:hAnsi="Calibri" w:cs="Calibri"/>
          <w:sz w:val="24"/>
          <w:szCs w:val="24"/>
        </w:rPr>
        <w:t>s</w:t>
      </w:r>
      <w:r w:rsidR="00CC2883">
        <w:rPr>
          <w:rFonts w:ascii="Calibri" w:hAnsi="Calibri" w:cs="Calibri"/>
          <w:sz w:val="24"/>
          <w:szCs w:val="24"/>
        </w:rPr>
        <w:t xml:space="preserve"> in A</w:t>
      </w:r>
      <w:r w:rsidR="00C52D9F">
        <w:rPr>
          <w:rFonts w:ascii="Calibri" w:hAnsi="Calibri" w:cs="Calibri"/>
          <w:sz w:val="24"/>
          <w:szCs w:val="24"/>
        </w:rPr>
        <w:t>-</w:t>
      </w:r>
      <w:r w:rsidR="00CC2883">
        <w:rPr>
          <w:rFonts w:ascii="Calibri" w:hAnsi="Calibri" w:cs="Calibri"/>
          <w:sz w:val="24"/>
          <w:szCs w:val="24"/>
        </w:rPr>
        <w:t>1</w:t>
      </w:r>
      <w:r w:rsidR="00C52D9F">
        <w:rPr>
          <w:rFonts w:ascii="Calibri" w:hAnsi="Calibri" w:cs="Calibri"/>
          <w:sz w:val="24"/>
          <w:szCs w:val="24"/>
        </w:rPr>
        <w:t xml:space="preserve"> </w:t>
      </w:r>
      <w:r w:rsidR="00C523A8">
        <w:rPr>
          <w:rFonts w:ascii="Calibri" w:hAnsi="Calibri" w:cs="Calibri"/>
          <w:sz w:val="24"/>
          <w:szCs w:val="24"/>
        </w:rPr>
        <w:t>D</w:t>
      </w:r>
      <w:r w:rsidR="00C52D9F">
        <w:rPr>
          <w:rFonts w:ascii="Calibri" w:hAnsi="Calibri" w:cs="Calibri"/>
          <w:sz w:val="24"/>
          <w:szCs w:val="24"/>
        </w:rPr>
        <w:t>istricts</w:t>
      </w:r>
      <w:r w:rsidR="00317000">
        <w:rPr>
          <w:rFonts w:ascii="Calibri" w:hAnsi="Calibri" w:cs="Calibri"/>
          <w:sz w:val="24"/>
          <w:szCs w:val="24"/>
        </w:rPr>
        <w:t>, a</w:t>
      </w:r>
      <w:r w:rsidR="000F0487">
        <w:rPr>
          <w:rFonts w:ascii="Calibri" w:hAnsi="Calibri" w:cs="Calibri"/>
          <w:sz w:val="24"/>
          <w:szCs w:val="24"/>
        </w:rPr>
        <w:t>s well as</w:t>
      </w:r>
      <w:r w:rsidR="00317000">
        <w:rPr>
          <w:rFonts w:ascii="Calibri" w:hAnsi="Calibri" w:cs="Calibri"/>
          <w:sz w:val="24"/>
          <w:szCs w:val="24"/>
        </w:rPr>
        <w:t xml:space="preserve"> update the corresponding sections </w:t>
      </w:r>
      <w:r w:rsidR="00EC02EF">
        <w:rPr>
          <w:rFonts w:ascii="Calibri" w:hAnsi="Calibri" w:cs="Calibri"/>
          <w:sz w:val="24"/>
          <w:szCs w:val="24"/>
        </w:rPr>
        <w:t xml:space="preserve">that </w:t>
      </w:r>
      <w:r w:rsidR="00873A9C">
        <w:rPr>
          <w:rFonts w:ascii="Calibri" w:hAnsi="Calibri" w:cs="Calibri"/>
          <w:sz w:val="24"/>
          <w:szCs w:val="24"/>
        </w:rPr>
        <w:t>reference</w:t>
      </w:r>
      <w:r w:rsidR="00EC02EF">
        <w:rPr>
          <w:rFonts w:ascii="Calibri" w:hAnsi="Calibri" w:cs="Calibri"/>
          <w:sz w:val="24"/>
          <w:szCs w:val="24"/>
        </w:rPr>
        <w:t xml:space="preserve"> such </w:t>
      </w:r>
      <w:r w:rsidR="009F0AF5">
        <w:rPr>
          <w:rFonts w:ascii="Calibri" w:hAnsi="Calibri" w:cs="Calibri"/>
          <w:sz w:val="24"/>
          <w:szCs w:val="24"/>
        </w:rPr>
        <w:t>(Section 3-1)</w:t>
      </w:r>
    </w:p>
    <w:p w14:paraId="69F46898" w14:textId="6BAAF19A" w:rsidR="000F0701" w:rsidRPr="00304F44" w:rsidRDefault="000F0701" w:rsidP="000C0D8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5. </w:t>
      </w:r>
      <w:r w:rsidR="006440B4">
        <w:rPr>
          <w:rFonts w:ascii="Calibri" w:hAnsi="Calibri" w:cs="Calibri"/>
          <w:sz w:val="24"/>
          <w:szCs w:val="24"/>
        </w:rPr>
        <w:t xml:space="preserve">Section 8-2 </w:t>
      </w:r>
      <w:r w:rsidR="00F42DB1">
        <w:rPr>
          <w:rFonts w:ascii="Calibri" w:hAnsi="Calibri" w:cs="Calibri"/>
          <w:sz w:val="24"/>
          <w:szCs w:val="24"/>
        </w:rPr>
        <w:t>–</w:t>
      </w:r>
      <w:r w:rsidR="006440B4">
        <w:rPr>
          <w:rFonts w:ascii="Calibri" w:hAnsi="Calibri" w:cs="Calibri"/>
          <w:sz w:val="24"/>
          <w:szCs w:val="24"/>
        </w:rPr>
        <w:t xml:space="preserve"> </w:t>
      </w:r>
      <w:r w:rsidR="00F42DB1">
        <w:rPr>
          <w:rFonts w:ascii="Calibri" w:hAnsi="Calibri" w:cs="Calibri"/>
          <w:sz w:val="24"/>
          <w:szCs w:val="24"/>
        </w:rPr>
        <w:t xml:space="preserve">Amend </w:t>
      </w:r>
      <w:r w:rsidR="003B04E1">
        <w:rPr>
          <w:rFonts w:ascii="Calibri" w:hAnsi="Calibri" w:cs="Calibri"/>
          <w:sz w:val="24"/>
          <w:szCs w:val="24"/>
        </w:rPr>
        <w:t>to allow the Zoning Administer</w:t>
      </w:r>
      <w:r w:rsidR="00DD73C2">
        <w:rPr>
          <w:rFonts w:ascii="Calibri" w:hAnsi="Calibri" w:cs="Calibri"/>
          <w:sz w:val="24"/>
          <w:szCs w:val="24"/>
        </w:rPr>
        <w:t xml:space="preserve"> to issue a Siting Permit</w:t>
      </w:r>
      <w:r w:rsidR="007C497B">
        <w:rPr>
          <w:rFonts w:ascii="Calibri" w:hAnsi="Calibri" w:cs="Calibri"/>
          <w:sz w:val="24"/>
          <w:szCs w:val="24"/>
        </w:rPr>
        <w:t>, as needed,</w:t>
      </w:r>
      <w:r w:rsidR="00DD73C2">
        <w:rPr>
          <w:rFonts w:ascii="Calibri" w:hAnsi="Calibri" w:cs="Calibri"/>
          <w:sz w:val="24"/>
          <w:szCs w:val="24"/>
        </w:rPr>
        <w:t xml:space="preserve"> for commercial projects prior to issuance of a</w:t>
      </w:r>
      <w:r w:rsidR="009B0304">
        <w:rPr>
          <w:rFonts w:ascii="Calibri" w:hAnsi="Calibri" w:cs="Calibri"/>
          <w:sz w:val="24"/>
          <w:szCs w:val="24"/>
        </w:rPr>
        <w:t>n initial certificate of zoning compliance</w:t>
      </w:r>
      <w:r w:rsidR="00DD73C2">
        <w:rPr>
          <w:rFonts w:ascii="Calibri" w:hAnsi="Calibri" w:cs="Calibri"/>
          <w:sz w:val="24"/>
          <w:szCs w:val="24"/>
        </w:rPr>
        <w:t xml:space="preserve"> </w:t>
      </w:r>
      <w:r w:rsidR="00DC7622">
        <w:rPr>
          <w:rFonts w:ascii="Calibri" w:hAnsi="Calibri" w:cs="Calibri"/>
          <w:sz w:val="24"/>
          <w:szCs w:val="24"/>
        </w:rPr>
        <w:t>(</w:t>
      </w:r>
      <w:r w:rsidR="00DD73C2">
        <w:rPr>
          <w:rFonts w:ascii="Calibri" w:hAnsi="Calibri" w:cs="Calibri"/>
          <w:sz w:val="24"/>
          <w:szCs w:val="24"/>
        </w:rPr>
        <w:t>building permit</w:t>
      </w:r>
      <w:r w:rsidR="00DC7622">
        <w:rPr>
          <w:rFonts w:ascii="Calibri" w:hAnsi="Calibri" w:cs="Calibri"/>
          <w:sz w:val="24"/>
          <w:szCs w:val="24"/>
        </w:rPr>
        <w:t>)</w:t>
      </w:r>
      <w:r w:rsidR="00697931">
        <w:rPr>
          <w:rFonts w:ascii="Calibri" w:hAnsi="Calibri" w:cs="Calibri"/>
          <w:sz w:val="24"/>
          <w:szCs w:val="24"/>
        </w:rPr>
        <w:t xml:space="preserve">, as well as update </w:t>
      </w:r>
      <w:r w:rsidR="00621409">
        <w:rPr>
          <w:rFonts w:ascii="Calibri" w:hAnsi="Calibri" w:cs="Calibri"/>
          <w:sz w:val="24"/>
          <w:szCs w:val="24"/>
        </w:rPr>
        <w:t>the</w:t>
      </w:r>
      <w:r w:rsidR="00697931">
        <w:rPr>
          <w:rFonts w:ascii="Calibri" w:hAnsi="Calibri" w:cs="Calibri"/>
          <w:sz w:val="24"/>
          <w:szCs w:val="24"/>
        </w:rPr>
        <w:t xml:space="preserve"> corresponding sections that reference such</w:t>
      </w:r>
      <w:r w:rsidR="00621409">
        <w:rPr>
          <w:rFonts w:ascii="Calibri" w:hAnsi="Calibri" w:cs="Calibri"/>
          <w:sz w:val="24"/>
          <w:szCs w:val="24"/>
        </w:rPr>
        <w:t xml:space="preserve"> </w:t>
      </w:r>
    </w:p>
    <w:p w14:paraId="79D05006" w14:textId="2E9EDBED" w:rsidR="00912B33" w:rsidRPr="00304F44" w:rsidRDefault="00304F44">
      <w:pPr>
        <w:rPr>
          <w:rFonts w:ascii="Calibri" w:hAnsi="Calibri" w:cs="Calibri"/>
          <w:b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>5. New Business</w:t>
      </w:r>
    </w:p>
    <w:p w14:paraId="20F53E0B" w14:textId="77777777" w:rsidR="008F280C" w:rsidRPr="00304F44" w:rsidRDefault="008F280C" w:rsidP="008F280C">
      <w:pPr>
        <w:rPr>
          <w:rFonts w:ascii="Calibri" w:hAnsi="Calibri" w:cs="Calibri"/>
          <w:bCs/>
          <w:i/>
          <w:iCs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t xml:space="preserve">Public Comment </w:t>
      </w:r>
      <w:r w:rsidRPr="00304F44">
        <w:rPr>
          <w:rFonts w:ascii="Calibri" w:hAnsi="Calibri" w:cs="Calibri"/>
          <w:bCs/>
          <w:sz w:val="24"/>
          <w:szCs w:val="24"/>
        </w:rPr>
        <w:t>-</w:t>
      </w:r>
      <w:r w:rsidRPr="00304F44">
        <w:rPr>
          <w:rFonts w:ascii="Calibri" w:hAnsi="Calibri" w:cs="Calibri"/>
          <w:bCs/>
          <w:i/>
          <w:iCs/>
          <w:sz w:val="24"/>
          <w:szCs w:val="24"/>
        </w:rPr>
        <w:t>Swearing in of all individuals offering testimony (as needed)</w:t>
      </w:r>
    </w:p>
    <w:p w14:paraId="479AFE53" w14:textId="04B8C6F0" w:rsidR="00912B33" w:rsidRPr="00304F44" w:rsidRDefault="00304F44">
      <w:pPr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 xml:space="preserve">- </w:t>
      </w:r>
      <w:r w:rsidR="00D70AA7" w:rsidRPr="00304F44">
        <w:rPr>
          <w:rFonts w:ascii="Calibri" w:hAnsi="Calibri" w:cs="Calibri"/>
          <w:sz w:val="24"/>
          <w:szCs w:val="24"/>
        </w:rPr>
        <w:t>Matt Sanders located at 627</w:t>
      </w:r>
      <w:r w:rsidR="00F05C13" w:rsidRPr="00304F44">
        <w:rPr>
          <w:rFonts w:ascii="Calibri" w:hAnsi="Calibri" w:cs="Calibri"/>
          <w:sz w:val="24"/>
          <w:szCs w:val="24"/>
        </w:rPr>
        <w:t xml:space="preserve"> Millersburg Rd – replace mobile home damaged by tornado </w:t>
      </w:r>
      <w:r w:rsidR="00D70AA7" w:rsidRPr="00304F44">
        <w:rPr>
          <w:rFonts w:ascii="Calibri" w:hAnsi="Calibri" w:cs="Calibri"/>
          <w:sz w:val="24"/>
          <w:szCs w:val="24"/>
        </w:rPr>
        <w:t xml:space="preserve">  </w:t>
      </w:r>
    </w:p>
    <w:p w14:paraId="3A0BC354" w14:textId="1C8C5D49" w:rsidR="0023555C" w:rsidRDefault="00304F44">
      <w:pPr>
        <w:rPr>
          <w:rFonts w:ascii="Calibri" w:hAnsi="Calibri" w:cs="Calibri"/>
          <w:b/>
          <w:sz w:val="24"/>
          <w:szCs w:val="24"/>
        </w:rPr>
      </w:pPr>
      <w:r w:rsidRPr="00304F44">
        <w:rPr>
          <w:rFonts w:ascii="Calibri" w:hAnsi="Calibri" w:cs="Calibri"/>
          <w:b/>
          <w:sz w:val="24"/>
          <w:szCs w:val="24"/>
        </w:rPr>
        <w:lastRenderedPageBreak/>
        <w:t>6</w:t>
      </w:r>
      <w:r w:rsidR="008F280C" w:rsidRPr="00304F44">
        <w:rPr>
          <w:rFonts w:ascii="Calibri" w:hAnsi="Calibri" w:cs="Calibri"/>
          <w:b/>
          <w:sz w:val="24"/>
          <w:szCs w:val="24"/>
        </w:rPr>
        <w:t xml:space="preserve">.  </w:t>
      </w:r>
      <w:r w:rsidR="0092147C">
        <w:rPr>
          <w:rFonts w:ascii="Calibri" w:hAnsi="Calibri" w:cs="Calibri"/>
          <w:b/>
          <w:sz w:val="24"/>
          <w:szCs w:val="24"/>
        </w:rPr>
        <w:t>Executive Session</w:t>
      </w:r>
    </w:p>
    <w:p w14:paraId="6E5D74A7" w14:textId="1AD1C333" w:rsidR="008A1ADC" w:rsidRPr="00304F44" w:rsidRDefault="008A1A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7. </w:t>
      </w:r>
      <w:r w:rsidR="0092147C">
        <w:rPr>
          <w:rFonts w:ascii="Calibri" w:hAnsi="Calibri" w:cs="Calibri"/>
          <w:b/>
          <w:sz w:val="24"/>
          <w:szCs w:val="24"/>
        </w:rPr>
        <w:t>Adjournment</w:t>
      </w:r>
    </w:p>
    <w:p w14:paraId="555B1D7C" w14:textId="77777777" w:rsidR="0023555C" w:rsidRDefault="0023555C" w:rsidP="0023555C">
      <w:pPr>
        <w:jc w:val="both"/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>Respectfully submitted,</w:t>
      </w:r>
    </w:p>
    <w:p w14:paraId="1203BD6F" w14:textId="77777777" w:rsidR="003F4A8A" w:rsidRPr="00304F44" w:rsidRDefault="003F4A8A" w:rsidP="0023555C">
      <w:pPr>
        <w:jc w:val="both"/>
        <w:rPr>
          <w:rFonts w:ascii="Calibri" w:hAnsi="Calibri" w:cs="Calibri"/>
          <w:sz w:val="24"/>
          <w:szCs w:val="24"/>
        </w:rPr>
      </w:pPr>
    </w:p>
    <w:p w14:paraId="0BAD89A1" w14:textId="77777777" w:rsidR="0058609C" w:rsidRPr="00304F44" w:rsidRDefault="0023555C" w:rsidP="00DB1EE8">
      <w:pPr>
        <w:jc w:val="both"/>
        <w:rPr>
          <w:rFonts w:ascii="Calibri" w:hAnsi="Calibri" w:cs="Calibri"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>Susan File</w:t>
      </w:r>
      <w:r w:rsidR="0058609C" w:rsidRPr="00304F44">
        <w:rPr>
          <w:rFonts w:ascii="Calibri" w:hAnsi="Calibri" w:cs="Calibri"/>
          <w:sz w:val="24"/>
          <w:szCs w:val="24"/>
        </w:rPr>
        <w:t xml:space="preserve">, </w:t>
      </w:r>
      <w:r w:rsidRPr="00304F44">
        <w:rPr>
          <w:rFonts w:ascii="Calibri" w:hAnsi="Calibri" w:cs="Calibri"/>
          <w:sz w:val="24"/>
          <w:szCs w:val="24"/>
        </w:rPr>
        <w:t>Secretary</w:t>
      </w:r>
    </w:p>
    <w:p w14:paraId="6078C077" w14:textId="1B8589AE" w:rsidR="0023555C" w:rsidRPr="00304F44" w:rsidRDefault="0023555C" w:rsidP="00DB1EE8">
      <w:pPr>
        <w:jc w:val="both"/>
        <w:rPr>
          <w:rFonts w:ascii="Calibri" w:hAnsi="Calibri" w:cs="Calibri"/>
          <w:b/>
          <w:sz w:val="24"/>
          <w:szCs w:val="24"/>
        </w:rPr>
      </w:pPr>
      <w:r w:rsidRPr="00304F44">
        <w:rPr>
          <w:rFonts w:ascii="Calibri" w:hAnsi="Calibri" w:cs="Calibri"/>
          <w:sz w:val="24"/>
          <w:szCs w:val="24"/>
        </w:rPr>
        <w:t>Bond County Zoning Board of Appeals</w:t>
      </w:r>
    </w:p>
    <w:sectPr w:rsidR="0023555C" w:rsidRPr="00304F44" w:rsidSect="00304F44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9349585">
    <w:abstractNumId w:val="8"/>
  </w:num>
  <w:num w:numId="2" w16cid:durableId="1143236612">
    <w:abstractNumId w:val="6"/>
  </w:num>
  <w:num w:numId="3" w16cid:durableId="1291747174">
    <w:abstractNumId w:val="5"/>
  </w:num>
  <w:num w:numId="4" w16cid:durableId="445122884">
    <w:abstractNumId w:val="4"/>
  </w:num>
  <w:num w:numId="5" w16cid:durableId="1599869625">
    <w:abstractNumId w:val="7"/>
  </w:num>
  <w:num w:numId="6" w16cid:durableId="1464039227">
    <w:abstractNumId w:val="3"/>
  </w:num>
  <w:num w:numId="7" w16cid:durableId="360209922">
    <w:abstractNumId w:val="2"/>
  </w:num>
  <w:num w:numId="8" w16cid:durableId="1254165766">
    <w:abstractNumId w:val="1"/>
  </w:num>
  <w:num w:numId="9" w16cid:durableId="18466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14D0"/>
    <w:rsid w:val="000B40CE"/>
    <w:rsid w:val="000C0D81"/>
    <w:rsid w:val="000F0487"/>
    <w:rsid w:val="000F0701"/>
    <w:rsid w:val="00102F90"/>
    <w:rsid w:val="0015074B"/>
    <w:rsid w:val="001A490A"/>
    <w:rsid w:val="001D3237"/>
    <w:rsid w:val="002154C4"/>
    <w:rsid w:val="0023555C"/>
    <w:rsid w:val="00244E37"/>
    <w:rsid w:val="0028600A"/>
    <w:rsid w:val="0029639D"/>
    <w:rsid w:val="002F07B5"/>
    <w:rsid w:val="00304F44"/>
    <w:rsid w:val="00317000"/>
    <w:rsid w:val="003218EA"/>
    <w:rsid w:val="00326F90"/>
    <w:rsid w:val="003B04E1"/>
    <w:rsid w:val="003D3210"/>
    <w:rsid w:val="003F2A5A"/>
    <w:rsid w:val="003F4A8A"/>
    <w:rsid w:val="003F5075"/>
    <w:rsid w:val="00416C6B"/>
    <w:rsid w:val="004A2FC1"/>
    <w:rsid w:val="004D0EE1"/>
    <w:rsid w:val="0055111A"/>
    <w:rsid w:val="00556A0B"/>
    <w:rsid w:val="0058609C"/>
    <w:rsid w:val="005B2646"/>
    <w:rsid w:val="005B27A5"/>
    <w:rsid w:val="00621409"/>
    <w:rsid w:val="006440B4"/>
    <w:rsid w:val="00651149"/>
    <w:rsid w:val="0067099B"/>
    <w:rsid w:val="00697931"/>
    <w:rsid w:val="007221B7"/>
    <w:rsid w:val="0076298C"/>
    <w:rsid w:val="007925F4"/>
    <w:rsid w:val="007A344C"/>
    <w:rsid w:val="007A7F40"/>
    <w:rsid w:val="007C497B"/>
    <w:rsid w:val="00873A9C"/>
    <w:rsid w:val="008A1793"/>
    <w:rsid w:val="008A1ADC"/>
    <w:rsid w:val="008B2E48"/>
    <w:rsid w:val="008D55BD"/>
    <w:rsid w:val="008D67DD"/>
    <w:rsid w:val="008F280C"/>
    <w:rsid w:val="00910A75"/>
    <w:rsid w:val="00912B33"/>
    <w:rsid w:val="0091364A"/>
    <w:rsid w:val="00917D52"/>
    <w:rsid w:val="0092147C"/>
    <w:rsid w:val="00970989"/>
    <w:rsid w:val="009B0304"/>
    <w:rsid w:val="009C1D74"/>
    <w:rsid w:val="009D2AF1"/>
    <w:rsid w:val="009F0AF5"/>
    <w:rsid w:val="009F429A"/>
    <w:rsid w:val="009F6E18"/>
    <w:rsid w:val="00A055A9"/>
    <w:rsid w:val="00A37C96"/>
    <w:rsid w:val="00A51F1F"/>
    <w:rsid w:val="00A712E0"/>
    <w:rsid w:val="00A81A26"/>
    <w:rsid w:val="00AA1D8D"/>
    <w:rsid w:val="00AC14A9"/>
    <w:rsid w:val="00AC6A7F"/>
    <w:rsid w:val="00AD42F9"/>
    <w:rsid w:val="00AE06B3"/>
    <w:rsid w:val="00AE084A"/>
    <w:rsid w:val="00B108C1"/>
    <w:rsid w:val="00B243FF"/>
    <w:rsid w:val="00B47730"/>
    <w:rsid w:val="00B54EC9"/>
    <w:rsid w:val="00B67D03"/>
    <w:rsid w:val="00BA5A54"/>
    <w:rsid w:val="00BB7572"/>
    <w:rsid w:val="00BB7733"/>
    <w:rsid w:val="00BB7E20"/>
    <w:rsid w:val="00BE07B2"/>
    <w:rsid w:val="00C17BDC"/>
    <w:rsid w:val="00C27CE9"/>
    <w:rsid w:val="00C523A8"/>
    <w:rsid w:val="00C52D9F"/>
    <w:rsid w:val="00C6751C"/>
    <w:rsid w:val="00C74A69"/>
    <w:rsid w:val="00CA543B"/>
    <w:rsid w:val="00CB0664"/>
    <w:rsid w:val="00CC2883"/>
    <w:rsid w:val="00CC5288"/>
    <w:rsid w:val="00CE272C"/>
    <w:rsid w:val="00CE574A"/>
    <w:rsid w:val="00D134D4"/>
    <w:rsid w:val="00D17AA7"/>
    <w:rsid w:val="00D45067"/>
    <w:rsid w:val="00D70AA7"/>
    <w:rsid w:val="00D82CB1"/>
    <w:rsid w:val="00DB1EE8"/>
    <w:rsid w:val="00DB6B0A"/>
    <w:rsid w:val="00DC7622"/>
    <w:rsid w:val="00DD73C2"/>
    <w:rsid w:val="00E02D51"/>
    <w:rsid w:val="00E11C52"/>
    <w:rsid w:val="00E3117A"/>
    <w:rsid w:val="00E43A27"/>
    <w:rsid w:val="00E6428F"/>
    <w:rsid w:val="00E646B0"/>
    <w:rsid w:val="00EA1DC9"/>
    <w:rsid w:val="00EC02EF"/>
    <w:rsid w:val="00EC4D67"/>
    <w:rsid w:val="00F052F1"/>
    <w:rsid w:val="00F05C13"/>
    <w:rsid w:val="00F10A93"/>
    <w:rsid w:val="00F42DB1"/>
    <w:rsid w:val="00F64283"/>
    <w:rsid w:val="00F70344"/>
    <w:rsid w:val="00F80F4F"/>
    <w:rsid w:val="00FA19C1"/>
    <w:rsid w:val="00FA65D2"/>
    <w:rsid w:val="00FB2978"/>
    <w:rsid w:val="00FC693F"/>
    <w:rsid w:val="00FD713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01F9094-E4E8-49A6-A656-F5493840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Paul File</cp:lastModifiedBy>
  <cp:revision>111</cp:revision>
  <dcterms:created xsi:type="dcterms:W3CDTF">2025-05-14T19:59:00Z</dcterms:created>
  <dcterms:modified xsi:type="dcterms:W3CDTF">2025-05-15T10:45:00Z</dcterms:modified>
  <cp:category/>
</cp:coreProperties>
</file>